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3A90" w14:textId="77777777" w:rsidR="003A590C" w:rsidRPr="00AB640C" w:rsidRDefault="003A590C" w:rsidP="003A590C">
      <w:pPr>
        <w:pStyle w:val="Heading1"/>
        <w:rPr>
          <w:lang w:val="lb-LU"/>
        </w:rPr>
      </w:pPr>
      <w:r w:rsidRPr="00AB640C">
        <w:rPr>
          <w:lang w:val="lb-LU"/>
        </w:rPr>
        <w:t xml:space="preserve">BEE SECURE Update fir den Enseignement Secondaire – Editioun </w:t>
      </w:r>
      <w:r>
        <w:rPr>
          <w:lang w:val="lb-LU"/>
        </w:rPr>
        <w:t>5</w:t>
      </w:r>
      <w:r w:rsidRPr="00AB640C">
        <w:rPr>
          <w:lang w:val="lb-LU"/>
        </w:rPr>
        <w:t xml:space="preserve">: </w:t>
      </w:r>
      <w:r>
        <w:rPr>
          <w:lang w:val="lb-LU"/>
        </w:rPr>
        <w:t xml:space="preserve">KI </w:t>
      </w:r>
      <w:proofErr w:type="spellStart"/>
      <w:r>
        <w:rPr>
          <w:lang w:val="lb-LU"/>
        </w:rPr>
        <w:t>Companions</w:t>
      </w:r>
      <w:proofErr w:type="spellEnd"/>
    </w:p>
    <w:p w14:paraId="6AAC0534" w14:textId="242E6A93" w:rsidR="006C6EE6" w:rsidRPr="00AB640C" w:rsidRDefault="003A590C">
      <w:pPr>
        <w:pStyle w:val="Heading2"/>
        <w:rPr>
          <w:lang w:val="lb-LU"/>
        </w:rPr>
      </w:pPr>
      <w:proofErr w:type="spellStart"/>
      <w:r>
        <w:rPr>
          <w:lang w:val="lb-LU"/>
        </w:rPr>
        <w:t>Wa</w:t>
      </w:r>
      <w:proofErr w:type="spellEnd"/>
      <w:r>
        <w:rPr>
          <w:lang w:val="lb-LU"/>
        </w:rPr>
        <w:t xml:space="preserve"> </w:t>
      </w:r>
      <w:proofErr w:type="spellStart"/>
      <w:r>
        <w:rPr>
          <w:lang w:val="lb-LU"/>
        </w:rPr>
        <w:t>Chatbots</w:t>
      </w:r>
      <w:proofErr w:type="spellEnd"/>
      <w:r>
        <w:rPr>
          <w:lang w:val="lb-LU"/>
        </w:rPr>
        <w:t xml:space="preserve"> zu Kolleege ginn</w:t>
      </w:r>
    </w:p>
    <w:p w14:paraId="6503A867" w14:textId="77777777" w:rsidR="003A590C" w:rsidRDefault="003A590C">
      <w:pPr>
        <w:rPr>
          <w:lang w:val="lb-LU"/>
        </w:rPr>
      </w:pPr>
    </w:p>
    <w:p w14:paraId="7AFB210A" w14:textId="77777777" w:rsidR="003A590C" w:rsidRPr="003A590C" w:rsidRDefault="003A590C" w:rsidP="003A590C">
      <w:pPr>
        <w:pStyle w:val="k"/>
        <w:spacing w:before="0" w:beforeAutospacing="0" w:after="0" w:afterAutospacing="0" w:line="288" w:lineRule="exact"/>
        <w:rPr>
          <w:rFonts w:asciiTheme="majorHAnsi" w:hAnsiTheme="majorHAnsi" w:cstheme="majorHAnsi"/>
          <w:color w:val="000014"/>
          <w:sz w:val="22"/>
          <w:szCs w:val="22"/>
        </w:rPr>
      </w:pPr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Ëmmer méi Jonker verbréngen Zäit mat Kënschtlecher Intelligenz, an dësem Fall mat KI-Charakteren, och </w:t>
      </w:r>
      <w:r w:rsidRPr="003A590C">
        <w:rPr>
          <w:rFonts w:asciiTheme="majorHAnsi" w:hAnsiTheme="majorHAnsi" w:cstheme="majorHAnsi"/>
          <w:i/>
          <w:iCs/>
          <w:color w:val="000014"/>
          <w:sz w:val="22"/>
          <w:szCs w:val="22"/>
        </w:rPr>
        <w:t>AI-</w:t>
      </w:r>
      <w:proofErr w:type="spellStart"/>
      <w:r w:rsidRPr="003A590C">
        <w:rPr>
          <w:rFonts w:asciiTheme="majorHAnsi" w:hAnsiTheme="majorHAnsi" w:cstheme="majorHAnsi"/>
          <w:i/>
          <w:iCs/>
          <w:color w:val="000014"/>
          <w:sz w:val="22"/>
          <w:szCs w:val="22"/>
        </w:rPr>
        <w:t>Companions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genannt. Dëst maache si op Plattforme wéi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ChatGPT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oder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Gemini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, bis hin zu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spezialiséierte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Plattforme wéi Character.AI oder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Replika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>.</w:t>
      </w:r>
    </w:p>
    <w:p w14:paraId="0F2F7FD6" w14:textId="77777777" w:rsidR="003A590C" w:rsidRPr="003A590C" w:rsidRDefault="003A590C" w:rsidP="003A590C">
      <w:pPr>
        <w:pStyle w:val="k"/>
        <w:spacing w:before="0" w:beforeAutospacing="0" w:after="0" w:afterAutospacing="0" w:line="288" w:lineRule="exact"/>
        <w:rPr>
          <w:rFonts w:asciiTheme="majorHAnsi" w:hAnsiTheme="majorHAnsi" w:cstheme="majorHAnsi"/>
          <w:color w:val="000014"/>
          <w:sz w:val="22"/>
          <w:szCs w:val="22"/>
        </w:rPr>
      </w:pPr>
      <w:r w:rsidRPr="003A590C">
        <w:rPr>
          <w:rFonts w:asciiTheme="majorHAnsi" w:hAnsiTheme="majorHAnsi" w:cstheme="majorHAnsi"/>
          <w:color w:val="000014"/>
          <w:sz w:val="22"/>
          <w:szCs w:val="22"/>
        </w:rPr>
        <w:t> </w:t>
      </w:r>
    </w:p>
    <w:p w14:paraId="2C47EA51" w14:textId="1AF4041B" w:rsidR="003A590C" w:rsidRPr="003A590C" w:rsidRDefault="003A590C" w:rsidP="003A590C">
      <w:pPr>
        <w:pStyle w:val="k"/>
        <w:spacing w:before="0" w:beforeAutospacing="0" w:after="0" w:afterAutospacing="0" w:line="288" w:lineRule="exact"/>
        <w:rPr>
          <w:rFonts w:asciiTheme="majorHAnsi" w:hAnsiTheme="majorHAnsi" w:cstheme="majorHAnsi"/>
          <w:color w:val="000014"/>
          <w:sz w:val="22"/>
          <w:szCs w:val="22"/>
        </w:rPr>
      </w:pPr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Dës Technologien lauschteren no, reagéieren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empathesch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a verhale sech alles wat déi Jonk mat hinnen deelen. Laut enger Studie vu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Common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Sense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Media (2025) hunn 72% vun den Teenager scho mat KI-Charakteren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interagéiert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,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d’Halschent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dovu reegelméisseg.</w:t>
      </w:r>
    </w:p>
    <w:p w14:paraId="5DF4FA65" w14:textId="77777777" w:rsidR="003A590C" w:rsidRPr="003A590C" w:rsidRDefault="003A590C" w:rsidP="003A590C">
      <w:pPr>
        <w:pStyle w:val="k"/>
        <w:spacing w:before="0" w:beforeAutospacing="0" w:after="0" w:afterAutospacing="0" w:line="288" w:lineRule="exact"/>
        <w:rPr>
          <w:rFonts w:asciiTheme="majorHAnsi" w:hAnsiTheme="majorHAnsi" w:cstheme="majorHAnsi"/>
          <w:color w:val="000014"/>
          <w:sz w:val="22"/>
          <w:szCs w:val="22"/>
        </w:rPr>
      </w:pPr>
      <w:r w:rsidRPr="003A590C">
        <w:rPr>
          <w:rFonts w:asciiTheme="majorHAnsi" w:hAnsiTheme="majorHAnsi" w:cstheme="majorHAnsi"/>
          <w:color w:val="000014"/>
          <w:sz w:val="22"/>
          <w:szCs w:val="22"/>
        </w:rPr>
        <w:t> </w:t>
      </w:r>
    </w:p>
    <w:p w14:paraId="1A36CDC9" w14:textId="0E0EFC07" w:rsidR="003A590C" w:rsidRPr="003A590C" w:rsidRDefault="003A590C" w:rsidP="003A590C">
      <w:pPr>
        <w:pStyle w:val="k"/>
        <w:spacing w:before="0" w:beforeAutospacing="0" w:after="0" w:afterAutospacing="0" w:line="288" w:lineRule="exact"/>
        <w:rPr>
          <w:rFonts w:asciiTheme="majorHAnsi" w:hAnsiTheme="majorHAnsi" w:cstheme="majorHAnsi"/>
          <w:color w:val="000014"/>
          <w:sz w:val="22"/>
          <w:szCs w:val="22"/>
        </w:rPr>
      </w:pPr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Woubäi vereenzelt Studien op positiv Effekter op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d’Einsamkeet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hiweisen, si KI-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Companions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och mat Risike verbonnen. Besonnesch bei jonke männlech Teenager déi tendenziell manner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resilient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reagéieren.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Hei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gouf festgestallt, datt esou Interaktiounen ongesond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Dynamiken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 unhuele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kënnne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 xml:space="preserve">, vun enger emotionaler Manipulatioun bis hin zu der Entwécklung vun engem méigleche </w:t>
      </w:r>
      <w:proofErr w:type="spellStart"/>
      <w:r w:rsidRPr="003A590C">
        <w:rPr>
          <w:rFonts w:asciiTheme="majorHAnsi" w:hAnsiTheme="majorHAnsi" w:cstheme="majorHAnsi"/>
          <w:color w:val="000014"/>
          <w:sz w:val="22"/>
          <w:szCs w:val="22"/>
        </w:rPr>
        <w:t>Selbstverletzungsverhalen</w:t>
      </w:r>
      <w:proofErr w:type="spellEnd"/>
      <w:r w:rsidRPr="003A590C">
        <w:rPr>
          <w:rFonts w:asciiTheme="majorHAnsi" w:hAnsiTheme="majorHAnsi" w:cstheme="majorHAnsi"/>
          <w:color w:val="000014"/>
          <w:sz w:val="22"/>
          <w:szCs w:val="22"/>
        </w:rPr>
        <w:t>.</w:t>
      </w:r>
    </w:p>
    <w:p w14:paraId="6F3F1B7E" w14:textId="5B1DE519" w:rsidR="006C6EE6" w:rsidRPr="00AB640C" w:rsidRDefault="003A590C">
      <w:pPr>
        <w:pStyle w:val="Heading2"/>
        <w:rPr>
          <w:lang w:val="lb-LU"/>
        </w:rPr>
      </w:pPr>
      <w:r>
        <w:rPr>
          <w:lang w:val="lb-LU"/>
        </w:rPr>
        <w:t xml:space="preserve">Wat si KI </w:t>
      </w:r>
      <w:proofErr w:type="spellStart"/>
      <w:r>
        <w:rPr>
          <w:lang w:val="lb-LU"/>
        </w:rPr>
        <w:t>Companions</w:t>
      </w:r>
      <w:proofErr w:type="spellEnd"/>
      <w:r>
        <w:rPr>
          <w:lang w:val="lb-LU"/>
        </w:rPr>
        <w:t>?</w:t>
      </w:r>
    </w:p>
    <w:p w14:paraId="4568FB6A" w14:textId="5AD45339" w:rsidR="006C6EE6" w:rsidRDefault="003A590C" w:rsidP="003A590C">
      <w:pPr>
        <w:rPr>
          <w:lang w:val="de-DE"/>
        </w:rPr>
      </w:pPr>
      <w:r w:rsidRPr="003A590C">
        <w:rPr>
          <w:lang w:val="lb-LU"/>
        </w:rPr>
        <w:t>KI-</w:t>
      </w:r>
      <w:proofErr w:type="spellStart"/>
      <w:r w:rsidRPr="003A590C">
        <w:rPr>
          <w:lang w:val="lb-LU"/>
        </w:rPr>
        <w:t>Companions</w:t>
      </w:r>
      <w:proofErr w:type="spellEnd"/>
      <w:r w:rsidRPr="003A590C">
        <w:rPr>
          <w:lang w:val="lb-LU"/>
        </w:rPr>
        <w:t xml:space="preserve"> (EN. </w:t>
      </w:r>
      <w:proofErr w:type="spellStart"/>
      <w:r w:rsidRPr="003A590C">
        <w:rPr>
          <w:lang w:val="lb-LU"/>
        </w:rPr>
        <w:t>Companions</w:t>
      </w:r>
      <w:proofErr w:type="spellEnd"/>
      <w:r w:rsidRPr="003A590C">
        <w:rPr>
          <w:lang w:val="lb-LU"/>
        </w:rPr>
        <w:t xml:space="preserve"> = Begleeder) bezeechnen digital Gespréichspartner an der Form vu </w:t>
      </w:r>
      <w:proofErr w:type="spellStart"/>
      <w:r w:rsidRPr="003A590C">
        <w:rPr>
          <w:lang w:val="lb-LU"/>
        </w:rPr>
        <w:t>Chatbots</w:t>
      </w:r>
      <w:proofErr w:type="spellEnd"/>
      <w:r w:rsidRPr="003A590C">
        <w:rPr>
          <w:lang w:val="lb-LU"/>
        </w:rPr>
        <w:t xml:space="preserve">, déi mat Kënschtlecher Intelligenz </w:t>
      </w:r>
      <w:proofErr w:type="spellStart"/>
      <w:r w:rsidRPr="003A590C">
        <w:rPr>
          <w:lang w:val="lb-LU"/>
        </w:rPr>
        <w:t>menschen</w:t>
      </w:r>
      <w:proofErr w:type="spellEnd"/>
      <w:r w:rsidRPr="003A590C">
        <w:rPr>
          <w:lang w:val="lb-LU"/>
        </w:rPr>
        <w:t xml:space="preserve">-änlech Kommunikatioun (via Chat, Biller/Videoen, </w:t>
      </w:r>
      <w:proofErr w:type="spellStart"/>
      <w:r w:rsidRPr="003A590C">
        <w:rPr>
          <w:lang w:val="lb-LU"/>
        </w:rPr>
        <w:t>Audio</w:t>
      </w:r>
      <w:proofErr w:type="spellEnd"/>
      <w:r w:rsidRPr="003A590C">
        <w:rPr>
          <w:lang w:val="lb-LU"/>
        </w:rPr>
        <w:t>, ...) simuléieren</w:t>
      </w:r>
      <w:r w:rsidRPr="003A590C">
        <w:rPr>
          <w:lang w:val="de-DE"/>
        </w:rPr>
        <w:t>.</w:t>
      </w:r>
    </w:p>
    <w:p w14:paraId="1E898DCC" w14:textId="2D10756D" w:rsidR="003A590C" w:rsidRDefault="003A590C" w:rsidP="003A590C">
      <w:pPr>
        <w:rPr>
          <w:lang w:val="de-DE"/>
        </w:rPr>
      </w:pPr>
      <w:hyperlink r:id="rId6" w:history="1">
        <w:proofErr w:type="spellStart"/>
        <w:r w:rsidRPr="003A590C">
          <w:rPr>
            <w:rStyle w:val="Hyperlink"/>
            <w:lang w:val="de-DE"/>
          </w:rPr>
          <w:t>Méi</w:t>
        </w:r>
        <w:proofErr w:type="spellEnd"/>
        <w:r w:rsidRPr="003A590C">
          <w:rPr>
            <w:rStyle w:val="Hyperlink"/>
            <w:lang w:val="de-DE"/>
          </w:rPr>
          <w:t xml:space="preserve"> zu </w:t>
        </w:r>
        <w:proofErr w:type="gramStart"/>
        <w:r w:rsidRPr="003A590C">
          <w:rPr>
            <w:rStyle w:val="Hyperlink"/>
            <w:lang w:val="de-DE"/>
          </w:rPr>
          <w:t>KI Bots</w:t>
        </w:r>
        <w:proofErr w:type="gramEnd"/>
      </w:hyperlink>
    </w:p>
    <w:p w14:paraId="517E2D01" w14:textId="77777777" w:rsidR="003A590C" w:rsidRDefault="003A590C" w:rsidP="003A590C">
      <w:pPr>
        <w:pStyle w:val="b"/>
        <w:spacing w:before="0" w:beforeAutospacing="0" w:after="0" w:afterAutospacing="0" w:line="371" w:lineRule="exact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Dëse Video weist, wéi Mënschen sech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hautesdags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a KI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Bots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verléiwen -</w:t>
      </w:r>
    </w:p>
    <w:p w14:paraId="70915EF8" w14:textId="77777777" w:rsidR="003A590C" w:rsidRDefault="003A590C" w:rsidP="003A590C">
      <w:pPr>
        <w:pStyle w:val="b"/>
        <w:spacing w:before="0" w:beforeAutospacing="0" w:after="0" w:afterAutospacing="0" w:line="371" w:lineRule="exact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a wat fir méiglech Geforen sech derduerch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entwéckle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kënnen.</w:t>
      </w:r>
    </w:p>
    <w:p w14:paraId="0791E5CE" w14:textId="4A98968C" w:rsidR="003A590C" w:rsidRPr="003A590C" w:rsidRDefault="003A590C" w:rsidP="003A590C">
      <w:pPr>
        <w:rPr>
          <w:lang w:val="lb-LU"/>
        </w:rPr>
      </w:pPr>
      <w:hyperlink r:id="rId7" w:anchor=":~:text=D%C3%ABse,k%C3%ABnnen" w:history="1">
        <w:r w:rsidRPr="003A590C">
          <w:rPr>
            <w:rStyle w:val="Hyperlink"/>
            <w:lang w:val="lb-LU"/>
          </w:rPr>
          <w:t>Kuckt de Video</w:t>
        </w:r>
      </w:hyperlink>
    </w:p>
    <w:p w14:paraId="75EBFFA9" w14:textId="77777777" w:rsidR="003A590C" w:rsidRDefault="003A590C" w:rsidP="003A590C">
      <w:pPr>
        <w:pStyle w:val="Heading2"/>
        <w:rPr>
          <w:lang w:val="lb-LU"/>
        </w:rPr>
      </w:pPr>
      <w:r>
        <w:rPr>
          <w:lang w:val="lb-LU"/>
        </w:rPr>
        <w:t xml:space="preserve">Wat sinn déi gréisste </w:t>
      </w:r>
      <w:proofErr w:type="spellStart"/>
      <w:r>
        <w:rPr>
          <w:lang w:val="lb-LU"/>
        </w:rPr>
        <w:t>Risiken?</w:t>
      </w:r>
      <w:proofErr w:type="spellEnd"/>
    </w:p>
    <w:p w14:paraId="0D5D0063" w14:textId="04D4E1ED" w:rsidR="003A590C" w:rsidRPr="003A590C" w:rsidRDefault="003A590C" w:rsidP="003A590C">
      <w:pPr>
        <w:pStyle w:val="Heading3"/>
        <w:rPr>
          <w:lang w:val="lb-LU"/>
        </w:rPr>
      </w:pPr>
      <w:r w:rsidRPr="003A590C">
        <w:rPr>
          <w:lang w:val="lb-LU"/>
        </w:rPr>
        <w:t>Keng mënschlech Relatioun, Isolatioun &amp; Oflenkung</w:t>
      </w:r>
    </w:p>
    <w:p w14:paraId="43E48F96" w14:textId="77777777" w:rsidR="003A590C" w:rsidRPr="003A590C" w:rsidRDefault="003A590C" w:rsidP="003A590C">
      <w:pPr>
        <w:rPr>
          <w:lang w:val="lb-LU"/>
        </w:rPr>
      </w:pPr>
      <w:proofErr w:type="spellStart"/>
      <w:r w:rsidRPr="003A590C">
        <w:rPr>
          <w:lang w:val="lb-LU"/>
        </w:rPr>
        <w:t>Chatbots</w:t>
      </w:r>
      <w:proofErr w:type="spellEnd"/>
      <w:r w:rsidRPr="003A590C">
        <w:rPr>
          <w:lang w:val="lb-LU"/>
        </w:rPr>
        <w:t xml:space="preserve"> simuléieren Intimitéit a Mënschlechkeet.</w:t>
      </w:r>
    </w:p>
    <w:p w14:paraId="32653B1E" w14:textId="61298679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D’Illusions</w:t>
      </w:r>
      <w:proofErr w:type="spellEnd"/>
      <w:r w:rsidRPr="0055420B">
        <w:rPr>
          <w:lang w:val="de-DE"/>
        </w:rPr>
        <w:t xml:space="preserve"> of </w:t>
      </w:r>
      <w:proofErr w:type="spellStart"/>
      <w:r w:rsidRPr="0055420B">
        <w:rPr>
          <w:lang w:val="de-DE"/>
        </w:rPr>
        <w:t>Initimacy</w:t>
      </w:r>
      <w:proofErr w:type="spellEnd"/>
      <w:r w:rsidRPr="0055420B">
        <w:rPr>
          <w:lang w:val="de-DE"/>
        </w:rPr>
        <w:t>-Studie (</w:t>
      </w:r>
      <w:hyperlink r:id="rId8" w:history="1">
        <w:r w:rsidRPr="00017C28">
          <w:rPr>
            <w:rStyle w:val="Hyperlink"/>
            <w:lang w:val="de-DE"/>
          </w:rPr>
          <w:t>https://doi.org/10.48550/arXiv.2505.11649</w:t>
        </w:r>
      </w:hyperlink>
      <w:r w:rsidRPr="0055420B">
        <w:rPr>
          <w:lang w:val="de-DE"/>
        </w:rPr>
        <w:t>)</w:t>
      </w:r>
      <w:r>
        <w:rPr>
          <w:lang w:val="de-DE"/>
        </w:rPr>
        <w:t xml:space="preserve"> </w:t>
      </w:r>
      <w:proofErr w:type="spellStart"/>
      <w:r w:rsidRPr="0055420B">
        <w:rPr>
          <w:lang w:val="de-DE"/>
        </w:rPr>
        <w:t>beschreift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esou</w:t>
      </w:r>
      <w:proofErr w:type="spellEnd"/>
      <w:r w:rsidRPr="0055420B">
        <w:rPr>
          <w:lang w:val="de-DE"/>
        </w:rPr>
        <w:t xml:space="preserve"> scheinbar emotional Bindungen </w:t>
      </w:r>
      <w:proofErr w:type="spellStart"/>
      <w:r w:rsidRPr="0055420B">
        <w:rPr>
          <w:lang w:val="de-DE"/>
        </w:rPr>
        <w:t>entstinn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enger </w:t>
      </w:r>
      <w:proofErr w:type="spellStart"/>
      <w:r w:rsidRPr="0055420B">
        <w:rPr>
          <w:lang w:val="de-DE"/>
        </w:rPr>
        <w:t>richteger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Bezéiung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änelen</w:t>
      </w:r>
      <w:proofErr w:type="spellEnd"/>
      <w:r w:rsidRPr="0055420B">
        <w:rPr>
          <w:lang w:val="de-DE"/>
        </w:rPr>
        <w:t xml:space="preserve">. </w:t>
      </w:r>
      <w:proofErr w:type="spellStart"/>
      <w:r w:rsidRPr="0055420B">
        <w:rPr>
          <w:lang w:val="de-DE"/>
        </w:rPr>
        <w:t>Och</w:t>
      </w:r>
      <w:proofErr w:type="spellEnd"/>
      <w:r w:rsidRPr="0055420B">
        <w:rPr>
          <w:lang w:val="de-DE"/>
        </w:rPr>
        <w:t xml:space="preserve"> wann </w:t>
      </w:r>
      <w:proofErr w:type="spellStart"/>
      <w:r w:rsidRPr="0055420B">
        <w:rPr>
          <w:lang w:val="de-DE"/>
        </w:rPr>
        <w:t>dëst</w:t>
      </w:r>
      <w:proofErr w:type="spellEnd"/>
      <w:r w:rsidRPr="0055420B">
        <w:rPr>
          <w:lang w:val="de-DE"/>
        </w:rPr>
        <w:t xml:space="preserve"> de </w:t>
      </w:r>
      <w:proofErr w:type="spellStart"/>
      <w:r w:rsidRPr="0055420B">
        <w:rPr>
          <w:lang w:val="de-DE"/>
        </w:rPr>
        <w:t>Besoin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no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Intimitéit</w:t>
      </w:r>
      <w:proofErr w:type="spellEnd"/>
      <w:r w:rsidRPr="0055420B">
        <w:rPr>
          <w:lang w:val="de-DE"/>
        </w:rPr>
        <w:t xml:space="preserve"> zum Deel </w:t>
      </w:r>
      <w:proofErr w:type="spellStart"/>
      <w:r w:rsidRPr="0055420B">
        <w:rPr>
          <w:lang w:val="de-DE"/>
        </w:rPr>
        <w:t>befriddege</w:t>
      </w:r>
      <w:proofErr w:type="spellEnd"/>
      <w:r w:rsidRPr="0055420B">
        <w:rPr>
          <w:lang w:val="de-DE"/>
        </w:rPr>
        <w:t xml:space="preserve"> kann, ersetze si </w:t>
      </w:r>
      <w:proofErr w:type="spellStart"/>
      <w:r w:rsidRPr="0055420B">
        <w:rPr>
          <w:lang w:val="de-DE"/>
        </w:rPr>
        <w:t>keng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mënschlech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Relatiounen</w:t>
      </w:r>
      <w:proofErr w:type="spellEnd"/>
      <w:r w:rsidRPr="0055420B">
        <w:rPr>
          <w:lang w:val="de-DE"/>
        </w:rPr>
        <w:t xml:space="preserve"> – si </w:t>
      </w:r>
      <w:proofErr w:type="spellStart"/>
      <w:r w:rsidRPr="0055420B">
        <w:rPr>
          <w:lang w:val="de-DE"/>
        </w:rPr>
        <w:t>kënnen</w:t>
      </w:r>
      <w:proofErr w:type="spellEnd"/>
      <w:r w:rsidRPr="0055420B">
        <w:rPr>
          <w:lang w:val="de-DE"/>
        </w:rPr>
        <w:t xml:space="preserve"> se </w:t>
      </w:r>
      <w:proofErr w:type="spellStart"/>
      <w:r w:rsidRPr="0055420B">
        <w:rPr>
          <w:lang w:val="de-DE"/>
        </w:rPr>
        <w:t>esouguer</w:t>
      </w:r>
      <w:proofErr w:type="spellEnd"/>
      <w:r w:rsidRPr="0055420B">
        <w:rPr>
          <w:lang w:val="de-DE"/>
        </w:rPr>
        <w:t xml:space="preserve"> verdrängen an zu enger </w:t>
      </w:r>
      <w:proofErr w:type="spellStart"/>
      <w:r w:rsidRPr="0055420B">
        <w:rPr>
          <w:lang w:val="de-DE"/>
        </w:rPr>
        <w:t>méi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grousser</w:t>
      </w:r>
      <w:proofErr w:type="spellEnd"/>
      <w:r w:rsidRPr="0055420B">
        <w:rPr>
          <w:lang w:val="de-DE"/>
        </w:rPr>
        <w:t xml:space="preserve"> sozialer </w:t>
      </w:r>
      <w:proofErr w:type="spellStart"/>
      <w:r w:rsidRPr="0055420B">
        <w:rPr>
          <w:lang w:val="de-DE"/>
        </w:rPr>
        <w:t>Isolatiounféieren</w:t>
      </w:r>
      <w:proofErr w:type="spellEnd"/>
      <w:r w:rsidRPr="0055420B">
        <w:rPr>
          <w:lang w:val="de-DE"/>
        </w:rPr>
        <w:t>.</w:t>
      </w:r>
    </w:p>
    <w:p w14:paraId="7099CEA1" w14:textId="5A3DA25D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lastRenderedPageBreak/>
        <w:t xml:space="preserve">Am </w:t>
      </w:r>
      <w:proofErr w:type="spellStart"/>
      <w:r w:rsidRPr="0055420B">
        <w:rPr>
          <w:lang w:val="de-DE"/>
        </w:rPr>
        <w:t>Géigesaz</w:t>
      </w:r>
      <w:proofErr w:type="spellEnd"/>
      <w:r w:rsidRPr="0055420B">
        <w:rPr>
          <w:lang w:val="de-DE"/>
        </w:rPr>
        <w:t xml:space="preserve"> zu </w:t>
      </w:r>
      <w:proofErr w:type="spellStart"/>
      <w:r w:rsidRPr="0055420B">
        <w:rPr>
          <w:lang w:val="de-DE"/>
        </w:rPr>
        <w:t>mënschleche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Bezéiungen</w:t>
      </w:r>
      <w:proofErr w:type="spellEnd"/>
      <w:r w:rsidRPr="0055420B">
        <w:rPr>
          <w:lang w:val="de-DE"/>
        </w:rPr>
        <w:t xml:space="preserve"> sinn </w:t>
      </w:r>
      <w:proofErr w:type="spellStart"/>
      <w:r w:rsidRPr="0055420B">
        <w:rPr>
          <w:lang w:val="de-DE"/>
        </w:rPr>
        <w:t>dës</w:t>
      </w:r>
      <w:proofErr w:type="spellEnd"/>
      <w:r w:rsidRPr="0055420B">
        <w:rPr>
          <w:lang w:val="de-DE"/>
        </w:rPr>
        <w:t xml:space="preserve"> “</w:t>
      </w:r>
      <w:proofErr w:type="spellStart"/>
      <w:r w:rsidRPr="0055420B">
        <w:rPr>
          <w:lang w:val="de-DE"/>
        </w:rPr>
        <w:t>Relatiounen</w:t>
      </w:r>
      <w:proofErr w:type="spellEnd"/>
      <w:r w:rsidRPr="0055420B">
        <w:rPr>
          <w:lang w:val="de-DE"/>
        </w:rPr>
        <w:t xml:space="preserve">”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géigesäiteg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well</w:t>
      </w:r>
      <w:proofErr w:type="spellEnd"/>
      <w:r w:rsidRPr="0055420B">
        <w:rPr>
          <w:lang w:val="de-DE"/>
        </w:rPr>
        <w:t xml:space="preserve"> eng KI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wierklech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Emotiounen</w:t>
      </w:r>
      <w:proofErr w:type="spellEnd"/>
      <w:r w:rsidRPr="0055420B">
        <w:rPr>
          <w:lang w:val="de-DE"/>
        </w:rPr>
        <w:t xml:space="preserve"> oder Empathie </w:t>
      </w:r>
      <w:proofErr w:type="spellStart"/>
      <w:r w:rsidRPr="0055420B">
        <w:rPr>
          <w:lang w:val="de-DE"/>
        </w:rPr>
        <w:t>empfanne</w:t>
      </w:r>
      <w:proofErr w:type="spellEnd"/>
      <w:r w:rsidRPr="0055420B">
        <w:rPr>
          <w:lang w:val="de-DE"/>
        </w:rPr>
        <w:t xml:space="preserve"> kann. Wannen Chatbot </w:t>
      </w:r>
      <w:proofErr w:type="spellStart"/>
      <w:r w:rsidRPr="0055420B">
        <w:rPr>
          <w:lang w:val="de-DE"/>
        </w:rPr>
        <w:t>säi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Verhalen</w:t>
      </w:r>
      <w:proofErr w:type="spellEnd"/>
      <w:r w:rsidRPr="0055420B">
        <w:rPr>
          <w:lang w:val="de-DE"/>
        </w:rPr>
        <w:t xml:space="preserve"> abrupt </w:t>
      </w:r>
      <w:proofErr w:type="spellStart"/>
      <w:r w:rsidRPr="0055420B">
        <w:rPr>
          <w:lang w:val="de-DE"/>
        </w:rPr>
        <w:t>ännert</w:t>
      </w:r>
      <w:proofErr w:type="spellEnd"/>
      <w:r w:rsidRPr="0055420B">
        <w:rPr>
          <w:lang w:val="de-DE"/>
        </w:rPr>
        <w:t xml:space="preserve"> oder “</w:t>
      </w:r>
      <w:proofErr w:type="spellStart"/>
      <w:r w:rsidRPr="0055420B">
        <w:rPr>
          <w:lang w:val="de-DE"/>
        </w:rPr>
        <w:t>toxesch</w:t>
      </w:r>
      <w:proofErr w:type="spellEnd"/>
      <w:r w:rsidRPr="0055420B">
        <w:rPr>
          <w:lang w:val="de-DE"/>
        </w:rPr>
        <w:t xml:space="preserve">” </w:t>
      </w:r>
      <w:proofErr w:type="spellStart"/>
      <w:r w:rsidRPr="0055420B">
        <w:rPr>
          <w:lang w:val="de-DE"/>
        </w:rPr>
        <w:t>gëtt</w:t>
      </w:r>
      <w:proofErr w:type="spellEnd"/>
      <w:r w:rsidRPr="0055420B">
        <w:rPr>
          <w:lang w:val="de-DE"/>
        </w:rPr>
        <w:t>, (</w:t>
      </w:r>
      <w:hyperlink r:id="rId9" w:history="1">
        <w:r w:rsidRPr="00017C28">
          <w:rPr>
            <w:rStyle w:val="Hyperlink"/>
            <w:lang w:val="de-DE"/>
          </w:rPr>
          <w:t>https://www.theguardian.com/commentisfree/2025/aug/16/chatgpt-update-love-boyfriend</w:t>
        </w:r>
      </w:hyperlink>
      <w:r w:rsidRPr="0055420B">
        <w:rPr>
          <w:lang w:val="de-DE"/>
        </w:rPr>
        <w:t>)</w:t>
      </w:r>
      <w:r>
        <w:rPr>
          <w:lang w:val="de-DE"/>
        </w:rPr>
        <w:t xml:space="preserve"> </w:t>
      </w:r>
      <w:r w:rsidRPr="0055420B">
        <w:rPr>
          <w:lang w:val="de-DE"/>
        </w:rPr>
        <w:t xml:space="preserve">dann </w:t>
      </w:r>
      <w:proofErr w:type="spellStart"/>
      <w:r w:rsidRPr="0055420B">
        <w:rPr>
          <w:lang w:val="de-DE"/>
        </w:rPr>
        <w:t>ass</w:t>
      </w:r>
      <w:proofErr w:type="spellEnd"/>
      <w:r w:rsidRPr="0055420B">
        <w:rPr>
          <w:lang w:val="de-DE"/>
        </w:rPr>
        <w:t xml:space="preserve"> dat </w:t>
      </w:r>
      <w:proofErr w:type="spellStart"/>
      <w:r w:rsidRPr="0055420B">
        <w:rPr>
          <w:lang w:val="de-DE"/>
        </w:rPr>
        <w:t>kee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bewosst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mënschlecht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Verhalen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mee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d’Resultat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engem Algorithmus oder engem </w:t>
      </w:r>
      <w:proofErr w:type="spellStart"/>
      <w:r w:rsidRPr="0055420B">
        <w:rPr>
          <w:lang w:val="de-DE"/>
        </w:rPr>
        <w:t>technesche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Feeler</w:t>
      </w:r>
      <w:proofErr w:type="spellEnd"/>
      <w:r w:rsidRPr="0055420B">
        <w:rPr>
          <w:lang w:val="de-DE"/>
        </w:rPr>
        <w:t>.</w:t>
      </w:r>
    </w:p>
    <w:p w14:paraId="1F59F75D" w14:textId="390A5343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Fir </w:t>
      </w:r>
      <w:proofErr w:type="spellStart"/>
      <w:r w:rsidRPr="0055420B">
        <w:rPr>
          <w:lang w:val="de-DE"/>
        </w:rPr>
        <w:t>Jonker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eng emotional Bindung zu </w:t>
      </w:r>
      <w:proofErr w:type="spellStart"/>
      <w:r w:rsidRPr="0055420B">
        <w:rPr>
          <w:lang w:val="de-DE"/>
        </w:rPr>
        <w:t>esou</w:t>
      </w:r>
      <w:proofErr w:type="spellEnd"/>
      <w:r w:rsidRPr="0055420B">
        <w:rPr>
          <w:lang w:val="de-DE"/>
        </w:rPr>
        <w:t xml:space="preserve"> engem System </w:t>
      </w:r>
      <w:proofErr w:type="spellStart"/>
      <w:r w:rsidRPr="0055420B">
        <w:rPr>
          <w:lang w:val="de-DE"/>
        </w:rPr>
        <w:t>opgebaut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hunn</w:t>
      </w:r>
      <w:proofErr w:type="spellEnd"/>
      <w:r w:rsidRPr="0055420B">
        <w:rPr>
          <w:lang w:val="de-DE"/>
        </w:rPr>
        <w:t xml:space="preserve">, kann dat </w:t>
      </w:r>
      <w:proofErr w:type="spellStart"/>
      <w:r w:rsidRPr="0055420B">
        <w:rPr>
          <w:lang w:val="de-DE"/>
        </w:rPr>
        <w:t>awer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eng real Verletzung </w:t>
      </w:r>
      <w:proofErr w:type="spellStart"/>
      <w:r w:rsidRPr="0055420B">
        <w:rPr>
          <w:lang w:val="de-DE"/>
        </w:rPr>
        <w:t>empfonnt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ginn</w:t>
      </w:r>
      <w:proofErr w:type="spellEnd"/>
      <w:r w:rsidRPr="0055420B">
        <w:rPr>
          <w:lang w:val="de-DE"/>
        </w:rPr>
        <w:t xml:space="preserve"> –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deels</w:t>
      </w:r>
      <w:proofErr w:type="spellEnd"/>
      <w:r w:rsidRPr="0055420B">
        <w:rPr>
          <w:lang w:val="de-DE"/>
        </w:rPr>
        <w:t xml:space="preserve"> da </w:t>
      </w:r>
      <w:proofErr w:type="spellStart"/>
      <w:r w:rsidRPr="0055420B">
        <w:rPr>
          <w:lang w:val="de-DE"/>
        </w:rPr>
        <w:t>staarke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Gefiller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Ofleenung</w:t>
      </w:r>
      <w:proofErr w:type="spellEnd"/>
      <w:r w:rsidRPr="0055420B">
        <w:rPr>
          <w:lang w:val="de-DE"/>
        </w:rPr>
        <w:t xml:space="preserve"> oder Verloscht.</w:t>
      </w:r>
    </w:p>
    <w:p w14:paraId="59735CB0" w14:textId="77777777" w:rsidR="003A590C" w:rsidRPr="0055420B" w:rsidRDefault="003A590C" w:rsidP="003A590C">
      <w:pPr>
        <w:pStyle w:val="Heading3"/>
        <w:rPr>
          <w:lang w:val="de-DE"/>
        </w:rPr>
      </w:pPr>
      <w:proofErr w:type="spellStart"/>
      <w:r w:rsidRPr="0055420B">
        <w:rPr>
          <w:lang w:val="de-DE"/>
        </w:rPr>
        <w:t>Normaliséieren</w:t>
      </w:r>
      <w:proofErr w:type="spellEnd"/>
      <w:r w:rsidRPr="0055420B">
        <w:rPr>
          <w:lang w:val="de-DE"/>
        </w:rPr>
        <w:t xml:space="preserve"> &amp; </w:t>
      </w:r>
      <w:proofErr w:type="spellStart"/>
      <w:r w:rsidRPr="0055420B">
        <w:rPr>
          <w:lang w:val="de-DE"/>
        </w:rPr>
        <w:t>encouragéiere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schiedegendem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Verhalen</w:t>
      </w:r>
      <w:proofErr w:type="spellEnd"/>
    </w:p>
    <w:p w14:paraId="39B7A4BA" w14:textId="678A5702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D’Gefor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datt</w:t>
      </w:r>
      <w:proofErr w:type="spellEnd"/>
      <w:r w:rsidRPr="0055420B">
        <w:rPr>
          <w:lang w:val="de-DE"/>
        </w:rPr>
        <w:t xml:space="preserve"> de Bot am </w:t>
      </w:r>
      <w:proofErr w:type="spellStart"/>
      <w:r w:rsidRPr="0055420B">
        <w:rPr>
          <w:lang w:val="de-DE"/>
        </w:rPr>
        <w:t>Echange</w:t>
      </w:r>
      <w:proofErr w:type="spellEnd"/>
      <w:r w:rsidRPr="0055420B">
        <w:rPr>
          <w:lang w:val="de-DE"/>
        </w:rPr>
        <w:t xml:space="preserve"> oder </w:t>
      </w:r>
      <w:proofErr w:type="spellStart"/>
      <w:r w:rsidRPr="0055420B">
        <w:rPr>
          <w:lang w:val="de-DE"/>
        </w:rPr>
        <w:t>Rollespill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mam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JonkenTheme</w:t>
      </w:r>
      <w:proofErr w:type="spellEnd"/>
      <w:r w:rsidRPr="0055420B">
        <w:rPr>
          <w:lang w:val="de-DE"/>
        </w:rPr>
        <w:t xml:space="preserve"> </w:t>
      </w:r>
      <w:proofErr w:type="spellStart"/>
      <w:proofErr w:type="gram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 Gewalt</w:t>
      </w:r>
      <w:proofErr w:type="gramEnd"/>
      <w:r w:rsidRPr="0055420B">
        <w:rPr>
          <w:lang w:val="de-DE"/>
        </w:rPr>
        <w:t xml:space="preserve">, Suizid oder och sexuell </w:t>
      </w:r>
      <w:proofErr w:type="spellStart"/>
      <w:r w:rsidRPr="0055420B">
        <w:rPr>
          <w:lang w:val="de-DE"/>
        </w:rPr>
        <w:t>Interaktiounen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normaliséiert</w:t>
      </w:r>
      <w:proofErr w:type="spellEnd"/>
      <w:r w:rsidRPr="0055420B">
        <w:rPr>
          <w:lang w:val="de-DE"/>
        </w:rPr>
        <w:t xml:space="preserve"> (</w:t>
      </w:r>
      <w:hyperlink r:id="rId10" w:history="1">
        <w:r w:rsidRPr="00017C28">
          <w:rPr>
            <w:rStyle w:val="Hyperlink"/>
            <w:lang w:val="de-DE"/>
          </w:rPr>
          <w:t>https://news.stanford.edu/stories/2025/08/ai-companions-chatbots-teens-young-people-risks-dangers-study?</w:t>
        </w:r>
        <w:r w:rsidRPr="00017C28">
          <w:rPr>
            <w:rStyle w:val="Hyperlink"/>
            <w:lang w:val="de-DE"/>
          </w:rPr>
          <w:t xml:space="preserve"> </w:t>
        </w:r>
      </w:hyperlink>
      <w:proofErr w:type="spellStart"/>
      <w:r w:rsidRPr="0055420B">
        <w:rPr>
          <w:lang w:val="de-DE"/>
        </w:rPr>
        <w:t>mécht</w:t>
      </w:r>
      <w:proofErr w:type="spellEnd"/>
      <w:r w:rsidRPr="0055420B">
        <w:rPr>
          <w:lang w:val="de-DE"/>
        </w:rPr>
        <w:t xml:space="preserve"> de </w:t>
      </w:r>
      <w:proofErr w:type="spellStart"/>
      <w:r w:rsidRPr="0055420B">
        <w:rPr>
          <w:lang w:val="de-DE"/>
        </w:rPr>
        <w:t>Fuerscher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suergen</w:t>
      </w:r>
      <w:proofErr w:type="spellEnd"/>
      <w:r w:rsidRPr="0055420B">
        <w:rPr>
          <w:lang w:val="de-DE"/>
        </w:rPr>
        <w:t xml:space="preserve">: </w:t>
      </w:r>
      <w:proofErr w:type="spellStart"/>
      <w:r w:rsidRPr="0055420B">
        <w:rPr>
          <w:lang w:val="de-DE"/>
        </w:rPr>
        <w:t>Dëst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kéintd’Entwécklung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Empathie am reale </w:t>
      </w:r>
      <w:proofErr w:type="spellStart"/>
      <w:r w:rsidRPr="0055420B">
        <w:rPr>
          <w:lang w:val="de-DE"/>
        </w:rPr>
        <w:t>Liewen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impaktéieren</w:t>
      </w:r>
      <w:proofErr w:type="spellEnd"/>
      <w:r w:rsidRPr="0055420B">
        <w:rPr>
          <w:lang w:val="de-DE"/>
        </w:rPr>
        <w:t xml:space="preserve"> (</w:t>
      </w:r>
      <w:hyperlink r:id="rId11" w:history="1">
        <w:r w:rsidRPr="00017C28">
          <w:rPr>
            <w:rStyle w:val="Hyperlink"/>
            <w:lang w:val="de-DE"/>
          </w:rPr>
          <w:t>https://doi.org/10.48550/arXiv.2505.11649</w:t>
        </w:r>
      </w:hyperlink>
      <w:r w:rsidRPr="0055420B">
        <w:rPr>
          <w:lang w:val="de-DE"/>
        </w:rPr>
        <w:t>)</w:t>
      </w:r>
      <w:r>
        <w:rPr>
          <w:lang w:val="de-DE"/>
        </w:rPr>
        <w:t xml:space="preserve"> </w:t>
      </w:r>
      <w:proofErr w:type="spellStart"/>
      <w:r w:rsidRPr="0055420B">
        <w:rPr>
          <w:lang w:val="de-DE"/>
        </w:rPr>
        <w:t>mee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awer</w:t>
      </w:r>
      <w:proofErr w:type="spellEnd"/>
      <w:r w:rsidRPr="0055420B">
        <w:rPr>
          <w:lang w:val="de-DE"/>
        </w:rPr>
        <w:t xml:space="preserve"> och dem Jonke </w:t>
      </w:r>
      <w:proofErr w:type="spellStart"/>
      <w:r w:rsidRPr="0055420B">
        <w:rPr>
          <w:lang w:val="de-DE"/>
        </w:rPr>
        <w:t>selwer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schueden</w:t>
      </w:r>
      <w:proofErr w:type="spellEnd"/>
      <w:r w:rsidRPr="0055420B">
        <w:rPr>
          <w:lang w:val="de-DE"/>
        </w:rPr>
        <w:t>.</w:t>
      </w:r>
    </w:p>
    <w:p w14:paraId="4708D6A7" w14:textId="073B5B58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Trotz </w:t>
      </w:r>
      <w:proofErr w:type="spellStart"/>
      <w:r w:rsidRPr="0055420B">
        <w:rPr>
          <w:lang w:val="de-DE"/>
        </w:rPr>
        <w:t>sougenannte</w:t>
      </w:r>
      <w:proofErr w:type="spellEnd"/>
      <w:r w:rsidRPr="0055420B">
        <w:rPr>
          <w:lang w:val="de-DE"/>
        </w:rPr>
        <w:t xml:space="preserve"> “</w:t>
      </w:r>
      <w:proofErr w:type="spellStart"/>
      <w:r w:rsidRPr="0055420B">
        <w:rPr>
          <w:lang w:val="de-DE"/>
        </w:rPr>
        <w:t>Guardrails</w:t>
      </w:r>
      <w:proofErr w:type="spellEnd"/>
      <w:r w:rsidRPr="0055420B">
        <w:rPr>
          <w:lang w:val="de-DE"/>
        </w:rPr>
        <w:t xml:space="preserve">”, also Schutzmechanismen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KI-Bots,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verhënnere</w:t>
      </w:r>
      <w:proofErr w:type="spellEnd"/>
      <w:r w:rsidRPr="0055420B">
        <w:rPr>
          <w:lang w:val="de-DE"/>
        </w:rPr>
        <w:t xml:space="preserve"> solle, </w:t>
      </w:r>
      <w:proofErr w:type="spellStart"/>
      <w:r w:rsidRPr="0055420B">
        <w:rPr>
          <w:lang w:val="de-DE"/>
        </w:rPr>
        <w:t>datt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d’KI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geféierlech</w:t>
      </w:r>
      <w:proofErr w:type="spellEnd"/>
      <w:r w:rsidRPr="0055420B">
        <w:rPr>
          <w:lang w:val="de-DE"/>
        </w:rPr>
        <w:t>/</w:t>
      </w:r>
      <w:proofErr w:type="spellStart"/>
      <w:r w:rsidRPr="0055420B">
        <w:rPr>
          <w:lang w:val="de-DE"/>
        </w:rPr>
        <w:t>onpassend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Äntwerte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gëttsinn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dës</w:t>
      </w:r>
      <w:proofErr w:type="spellEnd"/>
      <w:r w:rsidRPr="0055420B">
        <w:rPr>
          <w:lang w:val="de-DE"/>
        </w:rPr>
        <w:t xml:space="preserve"> nach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sécher</w:t>
      </w:r>
      <w:proofErr w:type="spellEnd"/>
      <w:r w:rsidRPr="0055420B">
        <w:rPr>
          <w:lang w:val="de-DE"/>
        </w:rPr>
        <w:t xml:space="preserve"> genug (</w:t>
      </w:r>
      <w:hyperlink r:id="rId12" w:history="1">
        <w:r w:rsidRPr="00017C28">
          <w:rPr>
            <w:rStyle w:val="Hyperlink"/>
            <w:lang w:val="de-DE"/>
          </w:rPr>
          <w:t>https://www.rand.org/news/press/2025/08/ai-chatbots-inconsistent-in-answering-questions-about.html</w:t>
        </w:r>
      </w:hyperlink>
      <w:r>
        <w:rPr>
          <w:lang w:val="de-DE"/>
        </w:rPr>
        <w:t xml:space="preserve">) </w:t>
      </w:r>
      <w:r w:rsidRPr="0055420B">
        <w:rPr>
          <w:lang w:val="de-DE"/>
        </w:rPr>
        <w:t xml:space="preserve">an </w:t>
      </w:r>
      <w:proofErr w:type="spellStart"/>
      <w:r w:rsidRPr="0055420B">
        <w:rPr>
          <w:lang w:val="de-DE"/>
        </w:rPr>
        <w:t>esou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goufe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scho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verschidde</w:t>
      </w:r>
      <w:proofErr w:type="spellEnd"/>
      <w:r w:rsidRPr="0055420B">
        <w:rPr>
          <w:lang w:val="de-DE"/>
        </w:rPr>
        <w:t xml:space="preserve"> Suizidfäll </w:t>
      </w:r>
      <w:proofErr w:type="spellStart"/>
      <w:r w:rsidRPr="0055420B">
        <w:rPr>
          <w:lang w:val="de-DE"/>
        </w:rPr>
        <w:t>vu</w:t>
      </w:r>
      <w:proofErr w:type="spellEnd"/>
      <w:r w:rsidRPr="0055420B">
        <w:rPr>
          <w:lang w:val="de-DE"/>
        </w:rPr>
        <w:t xml:space="preserve"> Teenager </w:t>
      </w:r>
      <w:proofErr w:type="spellStart"/>
      <w:r w:rsidRPr="0055420B">
        <w:rPr>
          <w:lang w:val="de-DE"/>
        </w:rPr>
        <w:t>gemellt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a Verbindung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Chatbots </w:t>
      </w:r>
      <w:proofErr w:type="spellStart"/>
      <w:r w:rsidRPr="0055420B">
        <w:rPr>
          <w:lang w:val="de-DE"/>
        </w:rPr>
        <w:t>stinn</w:t>
      </w:r>
      <w:proofErr w:type="spellEnd"/>
      <w:r w:rsidRPr="0055420B">
        <w:rPr>
          <w:lang w:val="de-DE"/>
        </w:rPr>
        <w:t>.</w:t>
      </w:r>
    </w:p>
    <w:p w14:paraId="391F8DA6" w14:textId="77777777" w:rsidR="003A590C" w:rsidRPr="0055420B" w:rsidRDefault="003A590C" w:rsidP="003A590C">
      <w:pPr>
        <w:pStyle w:val="Heading3"/>
        <w:rPr>
          <w:lang w:val="de-DE"/>
        </w:rPr>
      </w:pPr>
      <w:proofErr w:type="spellStart"/>
      <w:r w:rsidRPr="0055420B">
        <w:rPr>
          <w:lang w:val="de-DE"/>
        </w:rPr>
        <w:t>Notzung</w:t>
      </w:r>
      <w:proofErr w:type="spellEnd"/>
      <w:r w:rsidRPr="0055420B">
        <w:rPr>
          <w:lang w:val="de-DE"/>
        </w:rPr>
        <w:t xml:space="preserve"> &amp; </w:t>
      </w:r>
      <w:proofErr w:type="spellStart"/>
      <w:r w:rsidRPr="0055420B">
        <w:rPr>
          <w:lang w:val="de-DE"/>
        </w:rPr>
        <w:t>Matliese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</w:t>
      </w:r>
      <w:proofErr w:type="spellEnd"/>
      <w:r w:rsidRPr="0055420B">
        <w:rPr>
          <w:lang w:val="de-DE"/>
        </w:rPr>
        <w:t xml:space="preserve"> privaten </w:t>
      </w:r>
      <w:proofErr w:type="spellStart"/>
      <w:r w:rsidRPr="0055420B">
        <w:rPr>
          <w:lang w:val="de-DE"/>
        </w:rPr>
        <w:t>Donnéeën</w:t>
      </w:r>
      <w:proofErr w:type="spellEnd"/>
    </w:p>
    <w:p w14:paraId="0A89F000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>AI-</w:t>
      </w:r>
      <w:proofErr w:type="spellStart"/>
      <w:r w:rsidRPr="0055420B">
        <w:rPr>
          <w:lang w:val="de-DE"/>
        </w:rPr>
        <w:t>Companions</w:t>
      </w:r>
      <w:proofErr w:type="spellEnd"/>
      <w:r w:rsidRPr="0055420B">
        <w:rPr>
          <w:lang w:val="de-DE"/>
        </w:rPr>
        <w:t xml:space="preserve"> sammele bei all Chat </w:t>
      </w:r>
      <w:proofErr w:type="spellStart"/>
      <w:r w:rsidRPr="0055420B">
        <w:rPr>
          <w:lang w:val="de-DE"/>
        </w:rPr>
        <w:t>Donnéeën</w:t>
      </w:r>
      <w:proofErr w:type="spellEnd"/>
      <w:r w:rsidRPr="0055420B">
        <w:rPr>
          <w:lang w:val="de-DE"/>
        </w:rPr>
        <w:t xml:space="preserve"> – och </w:t>
      </w:r>
      <w:proofErr w:type="spellStart"/>
      <w:r w:rsidRPr="0055420B">
        <w:rPr>
          <w:lang w:val="de-DE"/>
        </w:rPr>
        <w:t>perséinlech</w:t>
      </w:r>
      <w:proofErr w:type="spellEnd"/>
      <w:r w:rsidRPr="0055420B">
        <w:rPr>
          <w:lang w:val="de-DE"/>
        </w:rPr>
        <w:t xml:space="preserve"> an emotional </w:t>
      </w:r>
      <w:proofErr w:type="spellStart"/>
      <w:r w:rsidRPr="0055420B">
        <w:rPr>
          <w:lang w:val="de-DE"/>
        </w:rPr>
        <w:t>Informatiounen</w:t>
      </w:r>
      <w:proofErr w:type="spellEnd"/>
      <w:r w:rsidRPr="0055420B">
        <w:rPr>
          <w:lang w:val="de-DE"/>
        </w:rPr>
        <w:t xml:space="preserve">. Si </w:t>
      </w:r>
      <w:proofErr w:type="spellStart"/>
      <w:r w:rsidRPr="0055420B">
        <w:rPr>
          <w:lang w:val="de-DE"/>
        </w:rPr>
        <w:t>wierken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empathesch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mee</w:t>
      </w:r>
      <w:proofErr w:type="spellEnd"/>
      <w:r w:rsidRPr="0055420B">
        <w:rPr>
          <w:lang w:val="de-DE"/>
        </w:rPr>
        <w:t xml:space="preserve"> si </w:t>
      </w:r>
      <w:proofErr w:type="spellStart"/>
      <w:r w:rsidRPr="0055420B">
        <w:rPr>
          <w:lang w:val="de-DE"/>
        </w:rPr>
        <w:t>bleiwen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Produkter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</w:t>
      </w:r>
      <w:proofErr w:type="spellEnd"/>
      <w:r w:rsidRPr="0055420B">
        <w:rPr>
          <w:lang w:val="de-DE"/>
        </w:rPr>
        <w:t xml:space="preserve"> Firmen,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dës</w:t>
      </w:r>
      <w:proofErr w:type="spellEnd"/>
      <w:r w:rsidRPr="0055420B">
        <w:rPr>
          <w:lang w:val="de-DE"/>
        </w:rPr>
        <w:t xml:space="preserve"> Date </w:t>
      </w:r>
      <w:proofErr w:type="spellStart"/>
      <w:r w:rsidRPr="0055420B">
        <w:rPr>
          <w:lang w:val="de-DE"/>
        </w:rPr>
        <w:t>analyséieren</w:t>
      </w:r>
      <w:proofErr w:type="spellEnd"/>
      <w:r w:rsidRPr="0055420B">
        <w:rPr>
          <w:lang w:val="de-DE"/>
        </w:rPr>
        <w:t xml:space="preserve"> an </w:t>
      </w:r>
      <w:proofErr w:type="spellStart"/>
      <w:r w:rsidRPr="0055420B">
        <w:rPr>
          <w:lang w:val="de-DE"/>
        </w:rPr>
        <w:t>deelweis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weider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notzen</w:t>
      </w:r>
      <w:proofErr w:type="spellEnd"/>
      <w:r w:rsidRPr="0055420B">
        <w:rPr>
          <w:lang w:val="de-DE"/>
        </w:rPr>
        <w:t xml:space="preserve"> fir </w:t>
      </w:r>
      <w:proofErr w:type="spellStart"/>
      <w:r w:rsidRPr="0055420B">
        <w:rPr>
          <w:lang w:val="de-DE"/>
        </w:rPr>
        <w:t>hir</w:t>
      </w:r>
      <w:proofErr w:type="spellEnd"/>
      <w:r w:rsidRPr="0055420B">
        <w:rPr>
          <w:lang w:val="de-DE"/>
        </w:rPr>
        <w:t xml:space="preserve"> Technologie </w:t>
      </w:r>
      <w:proofErr w:type="spellStart"/>
      <w:r w:rsidRPr="0055420B">
        <w:rPr>
          <w:lang w:val="de-DE"/>
        </w:rPr>
        <w:t>weider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ze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entwéckelen</w:t>
      </w:r>
      <w:proofErr w:type="spellEnd"/>
      <w:r w:rsidRPr="0055420B">
        <w:rPr>
          <w:lang w:val="de-DE"/>
        </w:rPr>
        <w:t>.</w:t>
      </w:r>
    </w:p>
    <w:p w14:paraId="68C8E98B" w14:textId="77777777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Dofir</w:t>
      </w:r>
      <w:proofErr w:type="spellEnd"/>
      <w:r w:rsidRPr="0055420B">
        <w:rPr>
          <w:lang w:val="de-DE"/>
        </w:rPr>
        <w:t xml:space="preserve"> solle </w:t>
      </w:r>
      <w:proofErr w:type="spellStart"/>
      <w:r w:rsidRPr="0055420B">
        <w:rPr>
          <w:lang w:val="de-DE"/>
        </w:rPr>
        <w:t>Jonker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verstoen</w:t>
      </w:r>
      <w:proofErr w:type="spellEnd"/>
      <w:r w:rsidRPr="0055420B">
        <w:rPr>
          <w:lang w:val="de-DE"/>
        </w:rPr>
        <w:t>:</w:t>
      </w:r>
    </w:p>
    <w:p w14:paraId="7EB46683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Et </w:t>
      </w:r>
      <w:proofErr w:type="spellStart"/>
      <w:r w:rsidRPr="0055420B">
        <w:rPr>
          <w:lang w:val="de-DE"/>
        </w:rPr>
        <w:t>ass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kee</w:t>
      </w:r>
      <w:proofErr w:type="spellEnd"/>
      <w:r w:rsidRPr="0055420B">
        <w:rPr>
          <w:lang w:val="de-DE"/>
        </w:rPr>
        <w:t xml:space="preserve"> private </w:t>
      </w:r>
      <w:proofErr w:type="spellStart"/>
      <w:proofErr w:type="gramStart"/>
      <w:r w:rsidRPr="0055420B">
        <w:rPr>
          <w:lang w:val="de-DE"/>
        </w:rPr>
        <w:t>Raum,an</w:t>
      </w:r>
      <w:proofErr w:type="spellEnd"/>
      <w:proofErr w:type="gram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 all </w:t>
      </w:r>
      <w:proofErr w:type="spellStart"/>
      <w:r w:rsidRPr="0055420B">
        <w:rPr>
          <w:lang w:val="de-DE"/>
        </w:rPr>
        <w:t>Gespréich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bleift</w:t>
      </w:r>
      <w:proofErr w:type="spellEnd"/>
      <w:r w:rsidRPr="0055420B">
        <w:rPr>
          <w:lang w:val="de-DE"/>
        </w:rPr>
        <w:t xml:space="preserve"> „</w:t>
      </w:r>
      <w:proofErr w:type="spellStart"/>
      <w:r w:rsidRPr="0055420B">
        <w:rPr>
          <w:lang w:val="de-DE"/>
        </w:rPr>
        <w:t>ëmmer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tëscht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eis</w:t>
      </w:r>
      <w:proofErr w:type="spellEnd"/>
      <w:r w:rsidRPr="0055420B">
        <w:rPr>
          <w:lang w:val="de-DE"/>
        </w:rPr>
        <w:t>“.</w:t>
      </w:r>
    </w:p>
    <w:p w14:paraId="2692EFE9" w14:textId="3531E45E" w:rsidR="006C6EE6" w:rsidRPr="00AB640C" w:rsidRDefault="003A590C">
      <w:pPr>
        <w:pStyle w:val="Heading2"/>
        <w:rPr>
          <w:lang w:val="lb-LU"/>
        </w:rPr>
      </w:pPr>
      <w:r>
        <w:rPr>
          <w:lang w:val="lb-LU"/>
        </w:rPr>
        <w:t>Wat maachen?</w:t>
      </w:r>
    </w:p>
    <w:p w14:paraId="78CFDC93" w14:textId="77777777" w:rsidR="003A590C" w:rsidRPr="0055420B" w:rsidRDefault="003A590C" w:rsidP="003A590C">
      <w:pPr>
        <w:pStyle w:val="Heading3"/>
        <w:rPr>
          <w:lang w:val="de-DE"/>
        </w:rPr>
      </w:pPr>
      <w:r w:rsidRPr="0055420B">
        <w:rPr>
          <w:lang w:val="de-DE"/>
        </w:rPr>
        <w:t xml:space="preserve">Mat de </w:t>
      </w:r>
      <w:proofErr w:type="spellStart"/>
      <w:r w:rsidRPr="0055420B">
        <w:rPr>
          <w:lang w:val="de-DE"/>
        </w:rPr>
        <w:t>Jonken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driwwer</w:t>
      </w:r>
      <w:proofErr w:type="spellEnd"/>
      <w:r w:rsidRPr="0055420B">
        <w:rPr>
          <w:lang w:val="de-DE"/>
        </w:rPr>
        <w:t xml:space="preserve"> schwätzen</w:t>
      </w:r>
    </w:p>
    <w:p w14:paraId="594DE824" w14:textId="77777777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Oppen</w:t>
      </w:r>
      <w:proofErr w:type="spellEnd"/>
      <w:r w:rsidRPr="0055420B">
        <w:rPr>
          <w:lang w:val="de-DE"/>
        </w:rPr>
        <w:t xml:space="preserve"> an </w:t>
      </w:r>
      <w:proofErr w:type="spellStart"/>
      <w:r w:rsidRPr="0055420B">
        <w:rPr>
          <w:lang w:val="de-DE"/>
        </w:rPr>
        <w:t>ouni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Jugement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driwwer</w:t>
      </w:r>
      <w:proofErr w:type="spellEnd"/>
      <w:r w:rsidRPr="0055420B">
        <w:rPr>
          <w:lang w:val="de-DE"/>
        </w:rPr>
        <w:t xml:space="preserve"> schwätzen, 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Jonker</w:t>
      </w:r>
      <w:proofErr w:type="spellEnd"/>
      <w:r w:rsidRPr="0055420B">
        <w:rPr>
          <w:lang w:val="de-DE"/>
        </w:rPr>
        <w:t xml:space="preserve"> KI-Bots </w:t>
      </w:r>
      <w:proofErr w:type="spellStart"/>
      <w:r w:rsidRPr="0055420B">
        <w:rPr>
          <w:lang w:val="de-DE"/>
        </w:rPr>
        <w:t>erliewen</w:t>
      </w:r>
      <w:proofErr w:type="spellEnd"/>
      <w:r w:rsidRPr="0055420B">
        <w:rPr>
          <w:lang w:val="de-DE"/>
        </w:rPr>
        <w:t>.</w:t>
      </w:r>
    </w:p>
    <w:p w14:paraId="1CCF86EB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“Wat gefällt dir </w:t>
      </w:r>
      <w:proofErr w:type="spellStart"/>
      <w:r w:rsidRPr="0055420B">
        <w:rPr>
          <w:lang w:val="de-DE"/>
        </w:rPr>
        <w:t>drun</w:t>
      </w:r>
      <w:proofErr w:type="spellEnd"/>
      <w:r w:rsidRPr="0055420B">
        <w:rPr>
          <w:lang w:val="de-DE"/>
        </w:rPr>
        <w:t>?”</w:t>
      </w:r>
    </w:p>
    <w:p w14:paraId="6077B70B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>“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geet</w:t>
      </w:r>
      <w:proofErr w:type="spellEnd"/>
      <w:r w:rsidRPr="0055420B">
        <w:rPr>
          <w:lang w:val="de-DE"/>
        </w:rPr>
        <w:t xml:space="preserve"> et dir </w:t>
      </w:r>
      <w:proofErr w:type="spellStart"/>
      <w:r w:rsidRPr="0055420B">
        <w:rPr>
          <w:lang w:val="de-DE"/>
        </w:rPr>
        <w:t>wanns</w:t>
      </w:r>
      <w:proofErr w:type="spellEnd"/>
      <w:r w:rsidRPr="0055420B">
        <w:rPr>
          <w:lang w:val="de-DE"/>
        </w:rPr>
        <w:t xml:space="preserve"> du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der KI </w:t>
      </w:r>
      <w:proofErr w:type="spellStart"/>
      <w:r w:rsidRPr="0055420B">
        <w:rPr>
          <w:lang w:val="de-DE"/>
        </w:rPr>
        <w:t>chatts</w:t>
      </w:r>
      <w:proofErr w:type="spellEnd"/>
      <w:r w:rsidRPr="0055420B">
        <w:rPr>
          <w:lang w:val="de-DE"/>
        </w:rPr>
        <w:t>?”</w:t>
      </w:r>
    </w:p>
    <w:p w14:paraId="6BB5FA62" w14:textId="77777777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Wa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Warnsignaler</w:t>
      </w:r>
      <w:proofErr w:type="spellEnd"/>
      <w:r w:rsidRPr="0055420B">
        <w:rPr>
          <w:lang w:val="de-DE"/>
        </w:rPr>
        <w:t xml:space="preserve"> (z.B. emotional </w:t>
      </w:r>
      <w:proofErr w:type="spellStart"/>
      <w:r w:rsidRPr="0055420B">
        <w:rPr>
          <w:lang w:val="de-DE"/>
        </w:rPr>
        <w:t>Ofhängegkeet</w:t>
      </w:r>
      <w:proofErr w:type="spellEnd"/>
      <w:r w:rsidRPr="0055420B">
        <w:rPr>
          <w:lang w:val="de-DE"/>
        </w:rPr>
        <w:t xml:space="preserve">) </w:t>
      </w:r>
      <w:proofErr w:type="spellStart"/>
      <w:r w:rsidRPr="0055420B">
        <w:rPr>
          <w:lang w:val="de-DE"/>
        </w:rPr>
        <w:t>optauchen</w:t>
      </w:r>
      <w:proofErr w:type="spellEnd"/>
      <w:r w:rsidRPr="0055420B">
        <w:rPr>
          <w:lang w:val="de-DE"/>
        </w:rPr>
        <w:t xml:space="preserve">, de </w:t>
      </w:r>
      <w:proofErr w:type="spellStart"/>
      <w:r w:rsidRPr="0055420B">
        <w:rPr>
          <w:lang w:val="de-DE"/>
        </w:rPr>
        <w:t>Jonken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un</w:t>
      </w:r>
      <w:proofErr w:type="spellEnd"/>
    </w:p>
    <w:p w14:paraId="3F537631" w14:textId="77777777" w:rsidR="003A590C" w:rsidRPr="0055420B" w:rsidRDefault="003A590C" w:rsidP="003A590C">
      <w:pPr>
        <w:rPr>
          <w:lang w:val="fr-FR"/>
        </w:rPr>
      </w:pPr>
      <w:proofErr w:type="gramStart"/>
      <w:r w:rsidRPr="0055420B">
        <w:rPr>
          <w:lang w:val="fr-FR"/>
        </w:rPr>
        <w:t>d’</w:t>
      </w:r>
      <w:proofErr w:type="spellStart"/>
      <w:r w:rsidRPr="0055420B">
        <w:rPr>
          <w:lang w:val="fr-FR"/>
        </w:rPr>
        <w:t>Hëllefsangeboterverweisen</w:t>
      </w:r>
      <w:proofErr w:type="spellEnd"/>
      <w:r w:rsidRPr="0055420B">
        <w:rPr>
          <w:lang w:val="fr-FR"/>
        </w:rPr>
        <w:t>:</w:t>
      </w:r>
      <w:proofErr w:type="gramEnd"/>
    </w:p>
    <w:p w14:paraId="7FEA018D" w14:textId="77777777" w:rsidR="003A590C" w:rsidRPr="003A590C" w:rsidRDefault="003A590C" w:rsidP="003A590C">
      <w:pPr>
        <w:pStyle w:val="ListParagraph"/>
        <w:numPr>
          <w:ilvl w:val="0"/>
          <w:numId w:val="11"/>
        </w:numPr>
        <w:rPr>
          <w:lang w:val="fr-FR"/>
        </w:rPr>
      </w:pPr>
      <w:r w:rsidRPr="003A590C">
        <w:rPr>
          <w:lang w:val="fr-FR"/>
        </w:rPr>
        <w:t>Kanner-</w:t>
      </w:r>
      <w:proofErr w:type="spellStart"/>
      <w:r w:rsidRPr="003A590C">
        <w:rPr>
          <w:lang w:val="fr-FR"/>
        </w:rPr>
        <w:t>Jugendtelefon</w:t>
      </w:r>
      <w:proofErr w:type="spellEnd"/>
    </w:p>
    <w:p w14:paraId="4F4A7090" w14:textId="77777777" w:rsidR="003A590C" w:rsidRPr="003A590C" w:rsidRDefault="003A590C" w:rsidP="003A590C">
      <w:pPr>
        <w:pStyle w:val="ListParagraph"/>
        <w:rPr>
          <w:lang w:val="fr-FR"/>
        </w:rPr>
      </w:pPr>
      <w:r w:rsidRPr="003A590C">
        <w:rPr>
          <w:lang w:val="fr-FR"/>
        </w:rPr>
        <w:lastRenderedPageBreak/>
        <w:t>Tel. 116111</w:t>
      </w:r>
    </w:p>
    <w:p w14:paraId="75CD2557" w14:textId="77777777" w:rsidR="003A590C" w:rsidRPr="003A590C" w:rsidRDefault="003A590C" w:rsidP="003A590C">
      <w:pPr>
        <w:pStyle w:val="ListParagraph"/>
        <w:numPr>
          <w:ilvl w:val="0"/>
          <w:numId w:val="11"/>
        </w:numPr>
        <w:rPr>
          <w:lang w:val="fr-FR"/>
        </w:rPr>
      </w:pPr>
      <w:r w:rsidRPr="003A590C">
        <w:rPr>
          <w:lang w:val="fr-FR"/>
        </w:rPr>
        <w:t>Centre Psycho-Social et d'Accompagnement Scolaires</w:t>
      </w:r>
    </w:p>
    <w:p w14:paraId="5A1E836C" w14:textId="77777777" w:rsidR="003A590C" w:rsidRDefault="003A590C" w:rsidP="003A590C">
      <w:pPr>
        <w:pStyle w:val="ListParagraph"/>
      </w:pPr>
      <w:r>
        <w:t>Tel. 24 77 59 10</w:t>
      </w:r>
    </w:p>
    <w:p w14:paraId="5FA4BA26" w14:textId="77777777" w:rsidR="003A590C" w:rsidRDefault="003A590C" w:rsidP="003A590C">
      <w:pPr>
        <w:pStyle w:val="ListParagraph"/>
        <w:numPr>
          <w:ilvl w:val="0"/>
          <w:numId w:val="11"/>
        </w:numPr>
      </w:pPr>
      <w:r>
        <w:t>BEE SECURE Helpline</w:t>
      </w:r>
    </w:p>
    <w:p w14:paraId="2D2934BE" w14:textId="39359BBA" w:rsidR="003A590C" w:rsidRPr="003A590C" w:rsidRDefault="003A590C" w:rsidP="003A590C">
      <w:pPr>
        <w:pStyle w:val="ListParagraph"/>
      </w:pPr>
      <w:r>
        <w:t>Tel. 8002 1234</w:t>
      </w:r>
    </w:p>
    <w:p w14:paraId="20D93A89" w14:textId="77777777" w:rsidR="003A590C" w:rsidRPr="0055420B" w:rsidRDefault="003A590C" w:rsidP="003A590C">
      <w:pPr>
        <w:pStyle w:val="Heading3"/>
        <w:rPr>
          <w:lang w:val="de-DE"/>
        </w:rPr>
      </w:pPr>
      <w:proofErr w:type="spellStart"/>
      <w:r w:rsidRPr="0055420B">
        <w:rPr>
          <w:lang w:val="de-DE"/>
        </w:rPr>
        <w:t>Sensibiliséieren</w:t>
      </w:r>
      <w:proofErr w:type="spellEnd"/>
      <w:r w:rsidRPr="0055420B">
        <w:rPr>
          <w:lang w:val="de-DE"/>
        </w:rPr>
        <w:t xml:space="preserve"> - Grenzen &amp; </w:t>
      </w:r>
      <w:proofErr w:type="spellStart"/>
      <w:r w:rsidRPr="0055420B">
        <w:rPr>
          <w:lang w:val="de-DE"/>
        </w:rPr>
        <w:t>Funktionnement</w:t>
      </w:r>
      <w:proofErr w:type="spellEnd"/>
    </w:p>
    <w:p w14:paraId="48A7679F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Wat </w:t>
      </w:r>
      <w:proofErr w:type="spellStart"/>
      <w:r w:rsidRPr="0055420B">
        <w:rPr>
          <w:lang w:val="de-DE"/>
        </w:rPr>
        <w:t>ass</w:t>
      </w:r>
      <w:proofErr w:type="spellEnd"/>
      <w:r w:rsidRPr="0055420B">
        <w:rPr>
          <w:lang w:val="de-DE"/>
        </w:rPr>
        <w:t xml:space="preserve"> KI?</w:t>
      </w:r>
    </w:p>
    <w:p w14:paraId="593F0E09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Wat </w:t>
      </w:r>
      <w:proofErr w:type="spellStart"/>
      <w:r w:rsidRPr="0055420B">
        <w:rPr>
          <w:lang w:val="de-DE"/>
        </w:rPr>
        <w:t>ass</w:t>
      </w:r>
      <w:proofErr w:type="spellEnd"/>
      <w:r w:rsidRPr="0055420B">
        <w:rPr>
          <w:lang w:val="de-DE"/>
        </w:rPr>
        <w:t xml:space="preserve"> en Algorithmus?</w:t>
      </w:r>
    </w:p>
    <w:p w14:paraId="1DA63D35" w14:textId="650B536F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Wat </w:t>
      </w:r>
      <w:proofErr w:type="spellStart"/>
      <w:r w:rsidRPr="0055420B">
        <w:rPr>
          <w:lang w:val="de-DE"/>
        </w:rPr>
        <w:t>geschitt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mengen </w:t>
      </w:r>
      <w:proofErr w:type="spellStart"/>
      <w:r w:rsidRPr="0055420B">
        <w:rPr>
          <w:lang w:val="de-DE"/>
        </w:rPr>
        <w:t>Donnéën</w:t>
      </w:r>
      <w:proofErr w:type="spellEnd"/>
      <w:r w:rsidRPr="0055420B">
        <w:rPr>
          <w:lang w:val="de-DE"/>
        </w:rPr>
        <w:t>?</w:t>
      </w:r>
    </w:p>
    <w:p w14:paraId="7E8CB824" w14:textId="6DED565B" w:rsidR="003A590C" w:rsidRPr="0055420B" w:rsidRDefault="003A590C" w:rsidP="003A590C">
      <w:pPr>
        <w:rPr>
          <w:lang w:val="de-DE"/>
        </w:rPr>
      </w:pPr>
      <w:hyperlink r:id="rId13" w:history="1">
        <w:proofErr w:type="spellStart"/>
        <w:r w:rsidRPr="003A590C">
          <w:rPr>
            <w:rStyle w:val="Hyperlink"/>
            <w:lang w:val="de-DE"/>
          </w:rPr>
          <w:t>Bäitrag</w:t>
        </w:r>
        <w:proofErr w:type="spellEnd"/>
        <w:r w:rsidRPr="003A590C">
          <w:rPr>
            <w:rStyle w:val="Hyperlink"/>
            <w:lang w:val="de-DE"/>
          </w:rPr>
          <w:t xml:space="preserve"> </w:t>
        </w:r>
        <w:proofErr w:type="spellStart"/>
        <w:r w:rsidRPr="003A590C">
          <w:rPr>
            <w:rStyle w:val="Hyperlink"/>
            <w:lang w:val="de-DE"/>
          </w:rPr>
          <w:t>liesen</w:t>
        </w:r>
        <w:proofErr w:type="spellEnd"/>
      </w:hyperlink>
    </w:p>
    <w:p w14:paraId="0D86DA05" w14:textId="77777777" w:rsidR="003A590C" w:rsidRPr="0055420B" w:rsidRDefault="003A590C" w:rsidP="003A590C">
      <w:pPr>
        <w:pStyle w:val="Heading3"/>
        <w:rPr>
          <w:lang w:val="de-DE"/>
        </w:rPr>
      </w:pPr>
      <w:proofErr w:type="spellStart"/>
      <w:r w:rsidRPr="0055420B">
        <w:rPr>
          <w:lang w:val="de-DE"/>
        </w:rPr>
        <w:t>Professionnell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Hëllef</w:t>
      </w:r>
      <w:proofErr w:type="spellEnd"/>
      <w:r w:rsidRPr="0055420B">
        <w:rPr>
          <w:lang w:val="de-DE"/>
        </w:rPr>
        <w:t xml:space="preserve"> erklären</w:t>
      </w:r>
    </w:p>
    <w:p w14:paraId="0966BB66" w14:textId="156B8B87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Therapeuten a </w:t>
      </w:r>
      <w:proofErr w:type="spellStart"/>
      <w:r w:rsidRPr="0055420B">
        <w:rPr>
          <w:lang w:val="de-DE"/>
        </w:rPr>
        <w:t>perséinlech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Hëllefsservicer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kënnen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iwwert</w:t>
      </w:r>
      <w:proofErr w:type="spellEnd"/>
      <w:r w:rsidRPr="0055420B">
        <w:rPr>
          <w:lang w:val="de-DE"/>
        </w:rPr>
        <w:t xml:space="preserve"> dat </w:t>
      </w:r>
      <w:proofErr w:type="spellStart"/>
      <w:r w:rsidRPr="0055420B">
        <w:rPr>
          <w:lang w:val="de-DE"/>
        </w:rPr>
        <w:t>Verbaalt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eraus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interpretéiere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wat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d’Emotiounen</w:t>
      </w:r>
      <w:proofErr w:type="spellEnd"/>
      <w:r w:rsidRPr="0055420B">
        <w:rPr>
          <w:lang w:val="de-DE"/>
        </w:rPr>
        <w:t xml:space="preserve">, den </w:t>
      </w:r>
      <w:proofErr w:type="spellStart"/>
      <w:r w:rsidRPr="0055420B">
        <w:rPr>
          <w:lang w:val="de-DE"/>
        </w:rPr>
        <w:t>Toun</w:t>
      </w:r>
      <w:proofErr w:type="spellEnd"/>
      <w:r w:rsidRPr="0055420B">
        <w:rPr>
          <w:lang w:val="de-DE"/>
        </w:rPr>
        <w:t xml:space="preserve"> oder </w:t>
      </w:r>
      <w:proofErr w:type="spellStart"/>
      <w:r w:rsidRPr="0055420B">
        <w:rPr>
          <w:lang w:val="de-DE"/>
        </w:rPr>
        <w:t>d’Atmosphär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iwwert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d’Situatioun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vum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Jonken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aussoen</w:t>
      </w:r>
      <w:proofErr w:type="spellEnd"/>
      <w:r w:rsidRPr="0055420B">
        <w:rPr>
          <w:lang w:val="de-DE"/>
        </w:rPr>
        <w:t xml:space="preserve">. D’KI kann dat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. D’KI </w:t>
      </w:r>
      <w:proofErr w:type="spellStart"/>
      <w:r w:rsidRPr="0055420B">
        <w:rPr>
          <w:lang w:val="de-DE"/>
        </w:rPr>
        <w:t>gëtt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sengem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Gespréichspartner</w:t>
      </w:r>
      <w:proofErr w:type="spellEnd"/>
      <w:r w:rsidRPr="0055420B">
        <w:rPr>
          <w:lang w:val="de-DE"/>
        </w:rPr>
        <w:t xml:space="preserve"> an der </w:t>
      </w:r>
      <w:proofErr w:type="spellStart"/>
      <w:r w:rsidRPr="0055420B">
        <w:rPr>
          <w:lang w:val="de-DE"/>
        </w:rPr>
        <w:t>Reegel</w:t>
      </w:r>
      <w:proofErr w:type="spellEnd"/>
      <w:r w:rsidRPr="0055420B">
        <w:rPr>
          <w:lang w:val="de-DE"/>
        </w:rPr>
        <w:t xml:space="preserve"> Recht an </w:t>
      </w:r>
      <w:proofErr w:type="spellStart"/>
      <w:r w:rsidRPr="0055420B">
        <w:rPr>
          <w:lang w:val="de-DE"/>
        </w:rPr>
        <w:t>hannerfreet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näischt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ouni</w:t>
      </w:r>
      <w:proofErr w:type="spellEnd"/>
      <w:r w:rsidRPr="0055420B">
        <w:rPr>
          <w:lang w:val="de-DE"/>
        </w:rPr>
        <w:t xml:space="preserve"> konkrete Prompt.</w:t>
      </w:r>
    </w:p>
    <w:p w14:paraId="59D46FFD" w14:textId="02866482" w:rsidR="003A590C" w:rsidRDefault="003A590C" w:rsidP="003A590C">
      <w:pPr>
        <w:rPr>
          <w:lang w:val="de-DE"/>
        </w:rPr>
      </w:pPr>
      <w:hyperlink r:id="rId14" w:history="1">
        <w:r w:rsidRPr="003A590C">
          <w:rPr>
            <w:rStyle w:val="Hyperlink"/>
            <w:lang w:val="de-DE"/>
          </w:rPr>
          <w:t xml:space="preserve">Artikel </w:t>
        </w:r>
        <w:proofErr w:type="spellStart"/>
        <w:r w:rsidRPr="003A590C">
          <w:rPr>
            <w:rStyle w:val="Hyperlink"/>
            <w:lang w:val="de-DE"/>
          </w:rPr>
          <w:t>liesen</w:t>
        </w:r>
        <w:proofErr w:type="spellEnd"/>
      </w:hyperlink>
    </w:p>
    <w:p w14:paraId="0808F40A" w14:textId="650CF06F" w:rsidR="003A590C" w:rsidRPr="00AB640C" w:rsidRDefault="003A590C" w:rsidP="003A590C">
      <w:pPr>
        <w:pStyle w:val="Heading2"/>
        <w:rPr>
          <w:lang w:val="lb-LU"/>
        </w:rPr>
      </w:pPr>
      <w:r>
        <w:rPr>
          <w:lang w:val="lb-LU"/>
        </w:rPr>
        <w:t>Fir mat an de Klassesall!</w:t>
      </w:r>
    </w:p>
    <w:p w14:paraId="78CA8FE3" w14:textId="77777777" w:rsidR="003A590C" w:rsidRPr="0055420B" w:rsidRDefault="003A590C" w:rsidP="003A590C">
      <w:pPr>
        <w:rPr>
          <w:lang w:val="de-DE"/>
        </w:rPr>
      </w:pPr>
    </w:p>
    <w:p w14:paraId="452FF9C4" w14:textId="4516C40A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Fir </w:t>
      </w:r>
      <w:proofErr w:type="spellStart"/>
      <w:r w:rsidRPr="0055420B">
        <w:rPr>
          <w:lang w:val="de-DE"/>
        </w:rPr>
        <w:t>preventiv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de </w:t>
      </w:r>
      <w:proofErr w:type="spellStart"/>
      <w:r w:rsidRPr="0055420B">
        <w:rPr>
          <w:lang w:val="de-DE"/>
        </w:rPr>
        <w:t>Jonken</w:t>
      </w:r>
      <w:proofErr w:type="spellEnd"/>
      <w:r w:rsidRPr="0055420B">
        <w:rPr>
          <w:lang w:val="de-DE"/>
        </w:rPr>
        <w:t xml:space="preserve"> d’ Thema </w:t>
      </w:r>
      <w:proofErr w:type="spellStart"/>
      <w:r w:rsidRPr="0055420B">
        <w:rPr>
          <w:lang w:val="de-DE"/>
        </w:rPr>
        <w:t>unzeschwätzen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fannt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Diro</w:t>
      </w:r>
      <w:proofErr w:type="spellEnd"/>
      <w:r>
        <w:rPr>
          <w:lang w:val="de-DE"/>
        </w:rPr>
        <w:t xml:space="preserve"> </w:t>
      </w:r>
      <w:r w:rsidRPr="0055420B">
        <w:rPr>
          <w:lang w:val="de-DE"/>
        </w:rPr>
        <w:t>p dem BEE SECURE Site (</w:t>
      </w:r>
      <w:hyperlink r:id="rId15" w:history="1">
        <w:r w:rsidRPr="00017C28">
          <w:rPr>
            <w:rStyle w:val="Hyperlink"/>
            <w:lang w:val="de-DE"/>
          </w:rPr>
          <w:t>https://www.bee-secure.lu/de</w:t>
        </w:r>
      </w:hyperlink>
      <w:r w:rsidRPr="0055420B">
        <w:rPr>
          <w:lang w:val="de-DE"/>
        </w:rPr>
        <w:t>)</w:t>
      </w:r>
      <w:r>
        <w:rPr>
          <w:lang w:val="de-DE"/>
        </w:rPr>
        <w:t xml:space="preserve"> </w:t>
      </w:r>
      <w:r w:rsidRPr="0055420B">
        <w:rPr>
          <w:lang w:val="de-DE"/>
        </w:rPr>
        <w:t xml:space="preserve">eng Rei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Aktivitéiten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an der </w:t>
      </w:r>
      <w:proofErr w:type="spellStart"/>
      <w:r w:rsidRPr="0055420B">
        <w:rPr>
          <w:lang w:val="de-DE"/>
        </w:rPr>
        <w:t>Klass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zesumme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gemaach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kënne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ginn</w:t>
      </w:r>
      <w:proofErr w:type="spellEnd"/>
      <w:r w:rsidRPr="0055420B">
        <w:rPr>
          <w:lang w:val="de-DE"/>
        </w:rPr>
        <w:t>.</w:t>
      </w:r>
    </w:p>
    <w:p w14:paraId="5C8DB981" w14:textId="77777777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>Training fir 6e&amp; 7e</w:t>
      </w:r>
    </w:p>
    <w:p w14:paraId="441279E2" w14:textId="77777777" w:rsidR="003A590C" w:rsidRPr="0055420B" w:rsidRDefault="003A590C" w:rsidP="00527100">
      <w:pPr>
        <w:pStyle w:val="Heading3"/>
        <w:rPr>
          <w:lang w:val="de-DE"/>
        </w:rPr>
      </w:pPr>
      <w:r w:rsidRPr="0055420B">
        <w:rPr>
          <w:lang w:val="de-DE"/>
        </w:rPr>
        <w:t>Hype im Netz</w:t>
      </w:r>
    </w:p>
    <w:p w14:paraId="13DA9BC9" w14:textId="1C8AA813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An </w:t>
      </w:r>
      <w:proofErr w:type="spellStart"/>
      <w:r w:rsidRPr="0055420B">
        <w:rPr>
          <w:lang w:val="de-DE"/>
        </w:rPr>
        <w:t>dësem</w:t>
      </w:r>
      <w:proofErr w:type="spellEnd"/>
      <w:r w:rsidRPr="0055420B">
        <w:rPr>
          <w:lang w:val="de-DE"/>
        </w:rPr>
        <w:t xml:space="preserve"> Training</w:t>
      </w:r>
      <w:r>
        <w:rPr>
          <w:lang w:val="de-DE"/>
        </w:rPr>
        <w:t xml:space="preserve"> fir 6e a 7e</w:t>
      </w:r>
      <w:r w:rsidRPr="0055420B">
        <w:rPr>
          <w:lang w:val="de-DE"/>
        </w:rPr>
        <w:t xml:space="preserve"> g</w:t>
      </w:r>
      <w:proofErr w:type="spellStart"/>
      <w:r w:rsidRPr="0055420B">
        <w:rPr>
          <w:lang w:val="de-DE"/>
        </w:rPr>
        <w:t>ëtt</w:t>
      </w:r>
      <w:proofErr w:type="spellEnd"/>
      <w:r w:rsidRPr="0055420B">
        <w:rPr>
          <w:lang w:val="de-DE"/>
        </w:rPr>
        <w:t xml:space="preserve"> AI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de Jonke </w:t>
      </w:r>
      <w:proofErr w:type="spellStart"/>
      <w:r w:rsidRPr="0055420B">
        <w:rPr>
          <w:lang w:val="de-DE"/>
        </w:rPr>
        <w:t>beschwat</w:t>
      </w:r>
      <w:proofErr w:type="spellEnd"/>
      <w:r w:rsidRPr="0055420B">
        <w:rPr>
          <w:lang w:val="de-DE"/>
        </w:rPr>
        <w:t xml:space="preserve"> an entdeckt.</w:t>
      </w:r>
    </w:p>
    <w:p w14:paraId="0E5EA038" w14:textId="2A4FE4A2" w:rsidR="003A590C" w:rsidRPr="0055420B" w:rsidRDefault="003A590C" w:rsidP="003A590C">
      <w:pPr>
        <w:rPr>
          <w:lang w:val="de-DE"/>
        </w:rPr>
      </w:pPr>
      <w:hyperlink r:id="rId16" w:history="1">
        <w:r w:rsidRPr="003A590C">
          <w:rPr>
            <w:rStyle w:val="Hyperlink"/>
            <w:lang w:val="de-DE"/>
          </w:rPr>
          <w:t>Elo buchen</w:t>
        </w:r>
      </w:hyperlink>
    </w:p>
    <w:p w14:paraId="449728D7" w14:textId="77777777" w:rsidR="003A590C" w:rsidRPr="0055420B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Thematesche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Bäitrag</w:t>
      </w:r>
      <w:proofErr w:type="spellEnd"/>
    </w:p>
    <w:p w14:paraId="76068A22" w14:textId="77777777" w:rsidR="003A590C" w:rsidRPr="0055420B" w:rsidRDefault="003A590C" w:rsidP="00527100">
      <w:pPr>
        <w:pStyle w:val="Heading3"/>
        <w:rPr>
          <w:lang w:val="de-DE"/>
        </w:rPr>
      </w:pPr>
      <w:proofErr w:type="spellStart"/>
      <w:r w:rsidRPr="0055420B">
        <w:rPr>
          <w:lang w:val="de-DE"/>
        </w:rPr>
        <w:t>Kënschtlech</w:t>
      </w:r>
      <w:proofErr w:type="spellEnd"/>
      <w:r w:rsidRPr="0055420B">
        <w:rPr>
          <w:lang w:val="de-DE"/>
        </w:rPr>
        <w:t xml:space="preserve"> Intelligenz</w:t>
      </w:r>
    </w:p>
    <w:p w14:paraId="73EE25DF" w14:textId="5602DD89" w:rsidR="003A590C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Dësen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thematesche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Bäitrag</w:t>
      </w:r>
      <w:proofErr w:type="spellEnd"/>
      <w:r w:rsidRPr="0055420B">
        <w:rPr>
          <w:lang w:val="de-DE"/>
        </w:rPr>
        <w:t xml:space="preserve"> kann </w:t>
      </w:r>
      <w:proofErr w:type="spellStart"/>
      <w:r w:rsidRPr="0055420B">
        <w:rPr>
          <w:lang w:val="de-DE"/>
        </w:rPr>
        <w:t>d'Léierpersonal</w:t>
      </w:r>
      <w:proofErr w:type="spellEnd"/>
      <w:r w:rsidRPr="0055420B">
        <w:rPr>
          <w:lang w:val="de-DE"/>
        </w:rPr>
        <w:t xml:space="preserve"> als Basis </w:t>
      </w:r>
      <w:proofErr w:type="spellStart"/>
      <w:r w:rsidRPr="0055420B">
        <w:rPr>
          <w:lang w:val="de-DE"/>
        </w:rPr>
        <w:t>notzen</w:t>
      </w:r>
      <w:proofErr w:type="spellEnd"/>
      <w:r w:rsidRPr="0055420B">
        <w:rPr>
          <w:lang w:val="de-DE"/>
        </w:rPr>
        <w:t xml:space="preserve">, fir </w:t>
      </w:r>
      <w:proofErr w:type="spellStart"/>
      <w:r w:rsidRPr="0055420B">
        <w:rPr>
          <w:lang w:val="de-DE"/>
        </w:rPr>
        <w:t>d'Thema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mat</w:t>
      </w:r>
      <w:proofErr w:type="spellEnd"/>
      <w:r w:rsidRPr="0055420B">
        <w:rPr>
          <w:lang w:val="de-DE"/>
        </w:rPr>
        <w:t xml:space="preserve"> de </w:t>
      </w:r>
      <w:proofErr w:type="spellStart"/>
      <w:r w:rsidRPr="0055420B">
        <w:rPr>
          <w:lang w:val="de-DE"/>
        </w:rPr>
        <w:t>Jonken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unzeschwätzen</w:t>
      </w:r>
      <w:proofErr w:type="spellEnd"/>
      <w:r w:rsidRPr="0055420B">
        <w:rPr>
          <w:lang w:val="de-DE"/>
        </w:rPr>
        <w:t>.</w:t>
      </w:r>
    </w:p>
    <w:p w14:paraId="46F9C3EF" w14:textId="256ABFDB" w:rsidR="003A590C" w:rsidRPr="00527100" w:rsidRDefault="00527100" w:rsidP="003A590C">
      <w:pPr>
        <w:rPr>
          <w:rStyle w:val="Hyperlink"/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HYPERLINK "https://www.bee-secure.lu/de/publikation/kuenstliche-intelligenz/"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A590C" w:rsidRPr="00527100">
        <w:rPr>
          <w:rStyle w:val="Hyperlink"/>
          <w:lang w:val="de-DE"/>
        </w:rPr>
        <w:t xml:space="preserve">Elo </w:t>
      </w:r>
      <w:proofErr w:type="spellStart"/>
      <w:r w:rsidR="003A590C" w:rsidRPr="00527100">
        <w:rPr>
          <w:rStyle w:val="Hyperlink"/>
          <w:lang w:val="de-DE"/>
        </w:rPr>
        <w:t>liesen</w:t>
      </w:r>
      <w:proofErr w:type="spellEnd"/>
    </w:p>
    <w:p w14:paraId="122FCF08" w14:textId="163DAD2F" w:rsidR="003A590C" w:rsidRPr="0055420B" w:rsidRDefault="00527100" w:rsidP="003A590C">
      <w:pPr>
        <w:rPr>
          <w:lang w:val="de-DE"/>
        </w:rPr>
      </w:pPr>
      <w:r>
        <w:rPr>
          <w:lang w:val="de-DE"/>
        </w:rPr>
        <w:fldChar w:fldCharType="end"/>
      </w:r>
      <w:r w:rsidR="003A590C" w:rsidRPr="0055420B">
        <w:rPr>
          <w:lang w:val="de-DE"/>
        </w:rPr>
        <w:t>National Strategie</w:t>
      </w:r>
    </w:p>
    <w:p w14:paraId="4F26127D" w14:textId="77777777" w:rsidR="003A590C" w:rsidRPr="0055420B" w:rsidRDefault="003A590C" w:rsidP="00527100">
      <w:pPr>
        <w:pStyle w:val="Heading3"/>
        <w:rPr>
          <w:lang w:val="de-DE"/>
        </w:rPr>
      </w:pPr>
      <w:proofErr w:type="gramStart"/>
      <w:r w:rsidRPr="0055420B">
        <w:rPr>
          <w:lang w:val="de-DE"/>
        </w:rPr>
        <w:lastRenderedPageBreak/>
        <w:t>KI Kompass</w:t>
      </w:r>
      <w:proofErr w:type="gramEnd"/>
    </w:p>
    <w:p w14:paraId="02A0222D" w14:textId="6DE62A67" w:rsidR="003A590C" w:rsidRDefault="003A590C" w:rsidP="003A590C">
      <w:pPr>
        <w:rPr>
          <w:lang w:val="de-DE"/>
        </w:rPr>
      </w:pPr>
      <w:proofErr w:type="spellStart"/>
      <w:r w:rsidRPr="0055420B">
        <w:rPr>
          <w:lang w:val="de-DE"/>
        </w:rPr>
        <w:t>Orientéierung</w:t>
      </w:r>
      <w:proofErr w:type="spellEnd"/>
      <w:r w:rsidRPr="0055420B">
        <w:rPr>
          <w:lang w:val="de-DE"/>
        </w:rPr>
        <w:t xml:space="preserve">, Praxis &amp; Austausch </w:t>
      </w:r>
      <w:proofErr w:type="spellStart"/>
      <w:r w:rsidRPr="0055420B">
        <w:rPr>
          <w:lang w:val="de-DE"/>
        </w:rPr>
        <w:t>iwwert</w:t>
      </w:r>
      <w:proofErr w:type="spellEnd"/>
      <w:r w:rsidRPr="0055420B">
        <w:rPr>
          <w:lang w:val="de-DE"/>
        </w:rPr>
        <w:t xml:space="preserve"> KI fir </w:t>
      </w:r>
      <w:proofErr w:type="spellStart"/>
      <w:r w:rsidRPr="0055420B">
        <w:rPr>
          <w:lang w:val="de-DE"/>
        </w:rPr>
        <w:t>Schoulen</w:t>
      </w:r>
      <w:proofErr w:type="spellEnd"/>
      <w:r w:rsidRPr="0055420B">
        <w:rPr>
          <w:lang w:val="de-DE"/>
        </w:rPr>
        <w:t xml:space="preserve"> zu Lëtzebuerg.</w:t>
      </w:r>
    </w:p>
    <w:p w14:paraId="31F5ADBA" w14:textId="752B8E63" w:rsidR="00527100" w:rsidRPr="00527100" w:rsidRDefault="00527100" w:rsidP="003A590C">
      <w:pPr>
        <w:rPr>
          <w:lang w:val="de-DE"/>
        </w:rPr>
      </w:pPr>
      <w:hyperlink r:id="rId17" w:history="1">
        <w:r w:rsidRPr="00527100">
          <w:rPr>
            <w:rStyle w:val="Hyperlink"/>
            <w:lang w:val="de-DE"/>
          </w:rPr>
          <w:t>Elo entdecken</w:t>
        </w:r>
      </w:hyperlink>
    </w:p>
    <w:p w14:paraId="32DF2CFC" w14:textId="3792943C" w:rsidR="00527100" w:rsidRPr="00AB640C" w:rsidRDefault="00527100" w:rsidP="00527100">
      <w:pPr>
        <w:pStyle w:val="Heading2"/>
        <w:rPr>
          <w:lang w:val="lb-LU"/>
        </w:rPr>
      </w:pPr>
      <w:r>
        <w:rPr>
          <w:lang w:val="lb-LU"/>
        </w:rPr>
        <w:t>Aner interessant Bäiträg zum Thema</w:t>
      </w:r>
    </w:p>
    <w:p w14:paraId="3004F379" w14:textId="77777777" w:rsidR="00527100" w:rsidRPr="00527100" w:rsidRDefault="00527100" w:rsidP="003A590C">
      <w:pPr>
        <w:rPr>
          <w:lang w:val="lb-LU"/>
        </w:rPr>
      </w:pPr>
    </w:p>
    <w:p w14:paraId="7A1977DC" w14:textId="122E4F33" w:rsidR="003A590C" w:rsidRDefault="003A590C" w:rsidP="003A590C">
      <w:pPr>
        <w:pStyle w:val="ListParagraph"/>
        <w:numPr>
          <w:ilvl w:val="0"/>
          <w:numId w:val="12"/>
        </w:numPr>
      </w:pPr>
      <w:r>
        <w:t>More teens say they're using AI for friendship.</w:t>
      </w:r>
      <w:r w:rsidR="00527100">
        <w:t xml:space="preserve"> </w:t>
      </w:r>
      <w:r>
        <w:t>Here's why researchers are concerned.</w:t>
      </w:r>
    </w:p>
    <w:p w14:paraId="3E1826C3" w14:textId="108CA9B8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En </w:t>
      </w:r>
      <w:proofErr w:type="spellStart"/>
      <w:r w:rsidRPr="0055420B">
        <w:rPr>
          <w:lang w:val="de-DE"/>
        </w:rPr>
        <w:t>Iwwerbléck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wäit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d'KI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Companions</w:t>
      </w:r>
      <w:proofErr w:type="spellEnd"/>
      <w:r w:rsidRPr="0055420B">
        <w:rPr>
          <w:lang w:val="de-DE"/>
        </w:rPr>
        <w:t xml:space="preserve"> am </w:t>
      </w:r>
      <w:proofErr w:type="spellStart"/>
      <w:r w:rsidRPr="0055420B">
        <w:rPr>
          <w:lang w:val="de-DE"/>
        </w:rPr>
        <w:t>Alldag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de Jonke verankert </w:t>
      </w:r>
      <w:proofErr w:type="spellStart"/>
      <w:r w:rsidRPr="0055420B">
        <w:rPr>
          <w:lang w:val="de-DE"/>
        </w:rPr>
        <w:t>sinn</w:t>
      </w:r>
      <w:proofErr w:type="spellEnd"/>
      <w:r w:rsidRPr="0055420B">
        <w:rPr>
          <w:lang w:val="de-DE"/>
        </w:rPr>
        <w:t>.</w:t>
      </w:r>
    </w:p>
    <w:p w14:paraId="7F57B8A7" w14:textId="0C2D23FD" w:rsidR="00527100" w:rsidRPr="0055420B" w:rsidRDefault="00527100" w:rsidP="003A590C">
      <w:pPr>
        <w:rPr>
          <w:lang w:val="de-DE"/>
        </w:rPr>
      </w:pPr>
      <w:hyperlink r:id="rId18" w:history="1">
        <w:r w:rsidRPr="00527100">
          <w:rPr>
            <w:rStyle w:val="Hyperlink"/>
            <w:lang w:val="de-DE"/>
          </w:rPr>
          <w:t>Liesen</w:t>
        </w:r>
      </w:hyperlink>
    </w:p>
    <w:p w14:paraId="3F93D9C9" w14:textId="70D3D6F3" w:rsidR="003A590C" w:rsidRDefault="003A590C" w:rsidP="00527100">
      <w:pPr>
        <w:pStyle w:val="ListParagraph"/>
        <w:numPr>
          <w:ilvl w:val="0"/>
          <w:numId w:val="12"/>
        </w:numPr>
      </w:pPr>
      <w:r>
        <w:t>Why America Builds AI Girlfriends and China Makes AI Boyfriends</w:t>
      </w:r>
    </w:p>
    <w:p w14:paraId="2616D0C8" w14:textId="3ACA507E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Den Artikel weist </w:t>
      </w:r>
      <w:proofErr w:type="spellStart"/>
      <w:r w:rsidRPr="0055420B">
        <w:rPr>
          <w:lang w:val="de-DE"/>
        </w:rPr>
        <w:t>wéi</w:t>
      </w:r>
      <w:proofErr w:type="spellEnd"/>
      <w:r w:rsidRPr="0055420B">
        <w:rPr>
          <w:lang w:val="de-DE"/>
        </w:rPr>
        <w:t xml:space="preserve"> kulturell </w:t>
      </w:r>
      <w:proofErr w:type="spellStart"/>
      <w:r w:rsidRPr="0055420B">
        <w:rPr>
          <w:lang w:val="de-DE"/>
        </w:rPr>
        <w:t>Ënnerscheeder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d'Entwécklung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</w:t>
      </w:r>
      <w:proofErr w:type="spellEnd"/>
      <w:r w:rsidRPr="0055420B">
        <w:rPr>
          <w:lang w:val="de-DE"/>
        </w:rPr>
        <w:t xml:space="preserve"> </w:t>
      </w:r>
      <w:proofErr w:type="gramStart"/>
      <w:r w:rsidRPr="0055420B">
        <w:rPr>
          <w:lang w:val="de-DE"/>
        </w:rPr>
        <w:t>KI Partner</w:t>
      </w:r>
      <w:proofErr w:type="gramEnd"/>
      <w:r w:rsidRPr="0055420B">
        <w:rPr>
          <w:lang w:val="de-DE"/>
        </w:rPr>
        <w:t xml:space="preserve"> prägen.</w:t>
      </w:r>
    </w:p>
    <w:p w14:paraId="7E7EB25C" w14:textId="597D56FC" w:rsidR="00527100" w:rsidRPr="0055420B" w:rsidRDefault="00527100" w:rsidP="003A590C">
      <w:pPr>
        <w:rPr>
          <w:lang w:val="de-DE"/>
        </w:rPr>
      </w:pPr>
      <w:hyperlink r:id="rId19" w:history="1">
        <w:r w:rsidRPr="00527100">
          <w:rPr>
            <w:rStyle w:val="Hyperlink"/>
            <w:lang w:val="de-DE"/>
          </w:rPr>
          <w:t>Liesen</w:t>
        </w:r>
      </w:hyperlink>
    </w:p>
    <w:p w14:paraId="54545D8D" w14:textId="41A8519A" w:rsidR="003A590C" w:rsidRPr="00527100" w:rsidRDefault="003A590C" w:rsidP="00527100">
      <w:pPr>
        <w:pStyle w:val="ListParagraph"/>
        <w:numPr>
          <w:ilvl w:val="0"/>
          <w:numId w:val="12"/>
        </w:numPr>
        <w:rPr>
          <w:lang w:val="de-DE"/>
        </w:rPr>
      </w:pPr>
      <w:proofErr w:type="spellStart"/>
      <w:proofErr w:type="gramStart"/>
      <w:r w:rsidRPr="00527100">
        <w:rPr>
          <w:lang w:val="de-DE"/>
        </w:rPr>
        <w:t>gregorschmalzried.blog</w:t>
      </w:r>
      <w:proofErr w:type="spellEnd"/>
      <w:proofErr w:type="gramEnd"/>
    </w:p>
    <w:p w14:paraId="4395BC58" w14:textId="387EE341" w:rsidR="003A590C" w:rsidRDefault="003A590C" w:rsidP="003A590C">
      <w:pPr>
        <w:rPr>
          <w:lang w:val="de-DE"/>
        </w:rPr>
      </w:pPr>
      <w:r w:rsidRPr="0055420B">
        <w:rPr>
          <w:lang w:val="de-DE"/>
        </w:rPr>
        <w:t xml:space="preserve">Eng </w:t>
      </w:r>
      <w:proofErr w:type="spellStart"/>
      <w:r w:rsidRPr="0055420B">
        <w:rPr>
          <w:lang w:val="de-DE"/>
        </w:rPr>
        <w:t>reegelméisseg</w:t>
      </w:r>
      <w:proofErr w:type="spellEnd"/>
      <w:r w:rsidRPr="0055420B">
        <w:rPr>
          <w:lang w:val="de-DE"/>
        </w:rPr>
        <w:t xml:space="preserve"> Newsletter </w:t>
      </w:r>
      <w:proofErr w:type="spellStart"/>
      <w:r w:rsidRPr="0055420B">
        <w:rPr>
          <w:lang w:val="de-DE"/>
        </w:rPr>
        <w:t>vun</w:t>
      </w:r>
      <w:proofErr w:type="spellEnd"/>
      <w:r w:rsidRPr="0055420B">
        <w:rPr>
          <w:lang w:val="de-DE"/>
        </w:rPr>
        <w:t xml:space="preserve"> engem </w:t>
      </w:r>
      <w:proofErr w:type="spellStart"/>
      <w:r w:rsidRPr="0055420B">
        <w:rPr>
          <w:lang w:val="de-DE"/>
        </w:rPr>
        <w:t>däitsche</w:t>
      </w:r>
      <w:proofErr w:type="spellEnd"/>
      <w:r w:rsidRPr="0055420B">
        <w:rPr>
          <w:lang w:val="de-DE"/>
        </w:rPr>
        <w:t xml:space="preserve"> Journalist zum Thema KI</w:t>
      </w:r>
    </w:p>
    <w:p w14:paraId="76E1090E" w14:textId="3B4ABA54" w:rsidR="00527100" w:rsidRPr="0055420B" w:rsidRDefault="00527100" w:rsidP="003A590C">
      <w:pPr>
        <w:rPr>
          <w:lang w:val="de-DE"/>
        </w:rPr>
      </w:pPr>
      <w:hyperlink r:id="rId20" w:history="1">
        <w:r w:rsidRPr="00527100">
          <w:rPr>
            <w:rStyle w:val="Hyperlink"/>
            <w:lang w:val="de-DE"/>
          </w:rPr>
          <w:t>Liesen</w:t>
        </w:r>
      </w:hyperlink>
    </w:p>
    <w:p w14:paraId="36586CDD" w14:textId="77777777" w:rsidR="00527100" w:rsidRDefault="00527100" w:rsidP="003A590C">
      <w:pPr>
        <w:rPr>
          <w:lang w:val="de-DE"/>
        </w:rPr>
      </w:pPr>
    </w:p>
    <w:p w14:paraId="626758CE" w14:textId="632F9750" w:rsidR="003A590C" w:rsidRPr="0055420B" w:rsidRDefault="003A590C" w:rsidP="003A590C">
      <w:pPr>
        <w:rPr>
          <w:lang w:val="de-DE"/>
        </w:rPr>
      </w:pPr>
      <w:r w:rsidRPr="0055420B">
        <w:rPr>
          <w:lang w:val="de-DE"/>
        </w:rPr>
        <w:t xml:space="preserve">De BEE SECURE UPDATE </w:t>
      </w:r>
      <w:proofErr w:type="spellStart"/>
      <w:r w:rsidRPr="0055420B">
        <w:rPr>
          <w:lang w:val="de-DE"/>
        </w:rPr>
        <w:t>faasst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aktuell Themen </w:t>
      </w:r>
      <w:proofErr w:type="spellStart"/>
      <w:r w:rsidRPr="0055420B">
        <w:rPr>
          <w:lang w:val="de-DE"/>
        </w:rPr>
        <w:t>zesummen</w:t>
      </w:r>
      <w:proofErr w:type="spellEnd"/>
      <w:r w:rsidRPr="0055420B">
        <w:rPr>
          <w:lang w:val="de-DE"/>
        </w:rPr>
        <w:t xml:space="preserve">, </w:t>
      </w:r>
      <w:proofErr w:type="spellStart"/>
      <w:r w:rsidRPr="0055420B">
        <w:rPr>
          <w:lang w:val="de-DE"/>
        </w:rPr>
        <w:t>déi</w:t>
      </w:r>
      <w:proofErr w:type="spellEnd"/>
      <w:r w:rsidRPr="0055420B">
        <w:rPr>
          <w:lang w:val="de-DE"/>
        </w:rPr>
        <w:t xml:space="preserve"> am Moment an der digitaler Welt </w:t>
      </w:r>
      <w:proofErr w:type="spellStart"/>
      <w:r w:rsidRPr="0055420B">
        <w:rPr>
          <w:lang w:val="de-DE"/>
        </w:rPr>
        <w:t>wichteg</w:t>
      </w:r>
      <w:proofErr w:type="spellEnd"/>
      <w:r w:rsidRPr="0055420B">
        <w:rPr>
          <w:lang w:val="de-DE"/>
        </w:rPr>
        <w:t xml:space="preserve"> sinn an Hinsicht </w:t>
      </w:r>
      <w:proofErr w:type="spellStart"/>
      <w:r w:rsidRPr="0055420B">
        <w:rPr>
          <w:lang w:val="de-DE"/>
        </w:rPr>
        <w:t>op</w:t>
      </w:r>
      <w:proofErr w:type="spellEnd"/>
      <w:r w:rsidRPr="0055420B">
        <w:rPr>
          <w:lang w:val="de-DE"/>
        </w:rPr>
        <w:t xml:space="preserve"> d’ </w:t>
      </w:r>
      <w:proofErr w:type="spellStart"/>
      <w:r w:rsidRPr="0055420B">
        <w:rPr>
          <w:lang w:val="de-DE"/>
        </w:rPr>
        <w:t>Missioun</w:t>
      </w:r>
      <w:proofErr w:type="spellEnd"/>
      <w:r w:rsidRPr="0055420B">
        <w:rPr>
          <w:lang w:val="de-DE"/>
        </w:rPr>
        <w:t xml:space="preserve"> fir eng </w:t>
      </w:r>
      <w:proofErr w:type="spellStart"/>
      <w:r w:rsidRPr="0055420B">
        <w:rPr>
          <w:lang w:val="de-DE"/>
        </w:rPr>
        <w:t>méi</w:t>
      </w:r>
      <w:proofErr w:type="spellEnd"/>
      <w:r w:rsidRPr="0055420B">
        <w:rPr>
          <w:lang w:val="de-DE"/>
        </w:rPr>
        <w:t xml:space="preserve"> responsabel a </w:t>
      </w:r>
      <w:proofErr w:type="spellStart"/>
      <w:r w:rsidRPr="0055420B">
        <w:rPr>
          <w:lang w:val="de-DE"/>
        </w:rPr>
        <w:t>sécher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Notzung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vum</w:t>
      </w:r>
      <w:proofErr w:type="spellEnd"/>
      <w:r w:rsidRPr="0055420B">
        <w:rPr>
          <w:lang w:val="de-DE"/>
        </w:rPr>
        <w:t xml:space="preserve"> Internet </w:t>
      </w:r>
      <w:proofErr w:type="spellStart"/>
      <w:r w:rsidRPr="0055420B">
        <w:rPr>
          <w:lang w:val="de-DE"/>
        </w:rPr>
        <w:t>ze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sensibiliséieren</w:t>
      </w:r>
      <w:proofErr w:type="spellEnd"/>
      <w:r w:rsidRPr="0055420B">
        <w:rPr>
          <w:lang w:val="de-DE"/>
        </w:rPr>
        <w:t xml:space="preserve">. </w:t>
      </w:r>
      <w:proofErr w:type="spellStart"/>
      <w:r w:rsidRPr="0055420B">
        <w:rPr>
          <w:lang w:val="de-DE"/>
        </w:rPr>
        <w:t>Méi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Informatiounen</w:t>
      </w:r>
      <w:proofErr w:type="spellEnd"/>
      <w:r w:rsidRPr="0055420B">
        <w:rPr>
          <w:lang w:val="de-DE"/>
        </w:rPr>
        <w:t xml:space="preserve"> zu BEE SECURE </w:t>
      </w:r>
      <w:proofErr w:type="spellStart"/>
      <w:r w:rsidRPr="0055420B">
        <w:rPr>
          <w:lang w:val="de-DE"/>
        </w:rPr>
        <w:t>fannt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Dirhei</w:t>
      </w:r>
      <w:proofErr w:type="spellEnd"/>
      <w:r w:rsidRPr="0055420B">
        <w:rPr>
          <w:lang w:val="de-DE"/>
        </w:rPr>
        <w:t xml:space="preserve"> (</w:t>
      </w:r>
      <w:hyperlink r:id="rId21" w:history="1">
        <w:r w:rsidR="00527100" w:rsidRPr="00017C28">
          <w:rPr>
            <w:rStyle w:val="Hyperlink"/>
            <w:lang w:val="de-DE"/>
          </w:rPr>
          <w:t>https://www.bee-secure.lu/fr/a-propos/</w:t>
        </w:r>
      </w:hyperlink>
      <w:r w:rsidRPr="0055420B">
        <w:rPr>
          <w:lang w:val="de-DE"/>
        </w:rPr>
        <w:t>).</w:t>
      </w:r>
      <w:r w:rsidR="00527100">
        <w:rPr>
          <w:lang w:val="de-DE"/>
        </w:rPr>
        <w:t xml:space="preserve"> </w:t>
      </w:r>
    </w:p>
    <w:p w14:paraId="2FC47357" w14:textId="795534CC" w:rsidR="006C6EE6" w:rsidRPr="00AB640C" w:rsidRDefault="003A590C" w:rsidP="00AB640C">
      <w:pPr>
        <w:rPr>
          <w:lang w:val="de-DE"/>
        </w:rPr>
      </w:pPr>
      <w:proofErr w:type="spellStart"/>
      <w:r w:rsidRPr="0055420B">
        <w:rPr>
          <w:lang w:val="de-DE"/>
        </w:rPr>
        <w:t>Zéckt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net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dës</w:t>
      </w:r>
      <w:proofErr w:type="spellEnd"/>
      <w:r w:rsidRPr="0055420B">
        <w:rPr>
          <w:lang w:val="de-DE"/>
        </w:rPr>
        <w:t xml:space="preserve"> Newsletter </w:t>
      </w:r>
      <w:proofErr w:type="spellStart"/>
      <w:r w:rsidRPr="0055420B">
        <w:rPr>
          <w:lang w:val="de-DE"/>
        </w:rPr>
        <w:t>weider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ze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leeden</w:t>
      </w:r>
      <w:proofErr w:type="spellEnd"/>
      <w:r w:rsidRPr="0055420B">
        <w:rPr>
          <w:lang w:val="de-DE"/>
        </w:rPr>
        <w:t xml:space="preserve"> fir d’ </w:t>
      </w:r>
      <w:proofErr w:type="spellStart"/>
      <w:r w:rsidRPr="0055420B">
        <w:rPr>
          <w:lang w:val="de-DE"/>
        </w:rPr>
        <w:t>Messagen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ze</w:t>
      </w:r>
      <w:proofErr w:type="spellEnd"/>
      <w:r w:rsidRPr="0055420B">
        <w:rPr>
          <w:lang w:val="de-DE"/>
        </w:rPr>
        <w:t xml:space="preserve"> </w:t>
      </w:r>
      <w:proofErr w:type="spellStart"/>
      <w:r w:rsidRPr="0055420B">
        <w:rPr>
          <w:lang w:val="de-DE"/>
        </w:rPr>
        <w:t>deelen</w:t>
      </w:r>
      <w:proofErr w:type="spellEnd"/>
      <w:r w:rsidRPr="0055420B">
        <w:rPr>
          <w:lang w:val="de-DE"/>
        </w:rPr>
        <w:t>.</w:t>
      </w:r>
    </w:p>
    <w:sectPr w:rsidR="006C6EE6" w:rsidRPr="00AB64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E203A1"/>
    <w:multiLevelType w:val="hybridMultilevel"/>
    <w:tmpl w:val="9D9A9CE2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0672"/>
    <w:multiLevelType w:val="hybridMultilevel"/>
    <w:tmpl w:val="02CCB232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F2F80"/>
    <w:multiLevelType w:val="hybridMultilevel"/>
    <w:tmpl w:val="1F5206BE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590C"/>
    <w:rsid w:val="00527100"/>
    <w:rsid w:val="006C6EE6"/>
    <w:rsid w:val="00AA1D8D"/>
    <w:rsid w:val="00AB640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BA5EE"/>
  <w14:defaultImageDpi w14:val="300"/>
  <w15:docId w15:val="{DDB59FB3-B6B2-4C45-9D70-F73E1AD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6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40C"/>
    <w:rPr>
      <w:color w:val="605E5C"/>
      <w:shd w:val="clear" w:color="auto" w:fill="E1DFDD"/>
    </w:rPr>
  </w:style>
  <w:style w:type="paragraph" w:customStyle="1" w:styleId="k">
    <w:name w:val="k"/>
    <w:basedOn w:val="Normal"/>
    <w:rsid w:val="003A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  <w:style w:type="paragraph" w:customStyle="1" w:styleId="b">
    <w:name w:val="b"/>
    <w:basedOn w:val="Normal"/>
    <w:rsid w:val="003A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550/arXiv.2505.11649" TargetMode="External"/><Relationship Id="rId13" Type="http://schemas.openxmlformats.org/officeDocument/2006/relationships/hyperlink" Target="https://www.bee-secure.lu/de/publikation/kuenstliche-intelligenz/" TargetMode="External"/><Relationship Id="rId18" Type="http://schemas.openxmlformats.org/officeDocument/2006/relationships/hyperlink" Target="https://www.cbsnews.com/news/ai-digital-friendship-with-teens-common-sense-media-stud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ee-secure.lu/fr/a-propos/" TargetMode="External"/><Relationship Id="rId7" Type="http://schemas.openxmlformats.org/officeDocument/2006/relationships/hyperlink" Target="https://newsletter.snj.lu/w/GgMQNvaEPuLPYlZ3bVRxYw" TargetMode="External"/><Relationship Id="rId12" Type="http://schemas.openxmlformats.org/officeDocument/2006/relationships/hyperlink" Target="https://www.rand.org/news/press/2025/08/ai-chatbots-inconsistent-in-answering-questions-about.html" TargetMode="External"/><Relationship Id="rId17" Type="http://schemas.openxmlformats.org/officeDocument/2006/relationships/hyperlink" Target="https://ki-kompass.l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e-secure.lu/de/training/hype-im-netz-so-bleibst-du-sicher-und-informiert/" TargetMode="External"/><Relationship Id="rId20" Type="http://schemas.openxmlformats.org/officeDocument/2006/relationships/hyperlink" Target="https://gregorschmalzried.blo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ee-secure.lu/de/news/was-man-als-eltern-ueber-character-ai-oder-aehnliche-plattformen-wissen-sollte/" TargetMode="External"/><Relationship Id="rId11" Type="http://schemas.openxmlformats.org/officeDocument/2006/relationships/hyperlink" Target="https://doi.org/10.48550/arXiv.2505.116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e-secure.lu/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ws.stanford.edu/stories/2025/08/ai-companions-chatbots-teens-young-people-risks-dangers-study?%20h" TargetMode="External"/><Relationship Id="rId19" Type="http://schemas.openxmlformats.org/officeDocument/2006/relationships/hyperlink" Target="https://www.chinatalk.media/p/why-america-builds-ai-girlfrien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commentisfree/2025/aug/16/chatgpt-update-love-boyfriend" TargetMode="External"/><Relationship Id="rId14" Type="http://schemas.openxmlformats.org/officeDocument/2006/relationships/hyperlink" Target="https://www.luxtimes.lu/yourluxembourg/healthandwellbeing/chatbots-lend-a-listening-ear-to-luxembourg-teens-experts-say/96023447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KAUFMANN Jeff</cp:lastModifiedBy>
  <cp:revision>2</cp:revision>
  <dcterms:created xsi:type="dcterms:W3CDTF">2025-12-02T13:49:00Z</dcterms:created>
  <dcterms:modified xsi:type="dcterms:W3CDTF">2025-12-02T13:49:00Z</dcterms:modified>
  <cp:category/>
</cp:coreProperties>
</file>