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B208" w14:textId="73D30C43" w:rsidR="005F0E4B" w:rsidRPr="009701E8" w:rsidRDefault="005F0E4B" w:rsidP="005F0E4B">
      <w:pPr>
        <w:pStyle w:val="Heading1"/>
        <w:rPr>
          <w:lang w:val="lb-LU"/>
        </w:rPr>
      </w:pPr>
      <w:r w:rsidRPr="009701E8">
        <w:rPr>
          <w:lang w:val="lb-LU"/>
        </w:rPr>
        <w:t xml:space="preserve">BEE SECURE Update fir den Enseignement Secondaire – Editioun 6: </w:t>
      </w:r>
      <w:proofErr w:type="spellStart"/>
      <w:r w:rsidRPr="009701E8">
        <w:rPr>
          <w:lang w:val="lb-LU"/>
        </w:rPr>
        <w:t>Money</w:t>
      </w:r>
      <w:proofErr w:type="spellEnd"/>
      <w:r w:rsidRPr="009701E8">
        <w:rPr>
          <w:lang w:val="lb-LU"/>
        </w:rPr>
        <w:t xml:space="preserve"> </w:t>
      </w:r>
      <w:proofErr w:type="spellStart"/>
      <w:r w:rsidRPr="009701E8">
        <w:rPr>
          <w:lang w:val="lb-LU"/>
        </w:rPr>
        <w:t>Muling</w:t>
      </w:r>
      <w:proofErr w:type="spellEnd"/>
    </w:p>
    <w:p w14:paraId="0F1EE821" w14:textId="2FBC001F" w:rsidR="005F0E4B" w:rsidRPr="009701E8" w:rsidRDefault="005F0E4B" w:rsidP="005F0E4B">
      <w:pPr>
        <w:pStyle w:val="NoSpacing"/>
        <w:rPr>
          <w:lang w:val="lb-LU"/>
        </w:rPr>
      </w:pPr>
    </w:p>
    <w:p w14:paraId="72F8EE86" w14:textId="1DEF515F" w:rsidR="009701E8" w:rsidRDefault="009701E8" w:rsidP="009701E8">
      <w:pPr>
        <w:pStyle w:val="Heading2"/>
        <w:rPr>
          <w:lang w:val="lb-LU"/>
        </w:rPr>
      </w:pPr>
      <w:r>
        <w:rPr>
          <w:lang w:val="lb-LU"/>
        </w:rPr>
        <w:t xml:space="preserve">Wat </w:t>
      </w:r>
      <w:r w:rsidR="00190A07">
        <w:rPr>
          <w:lang w:val="lb-LU"/>
        </w:rPr>
        <w:t>ass</w:t>
      </w:r>
      <w:r>
        <w:rPr>
          <w:lang w:val="lb-LU"/>
        </w:rPr>
        <w:t xml:space="preserve"> </w:t>
      </w:r>
      <w:proofErr w:type="spellStart"/>
      <w:r>
        <w:rPr>
          <w:lang w:val="lb-LU"/>
        </w:rPr>
        <w:t>Money</w:t>
      </w:r>
      <w:proofErr w:type="spellEnd"/>
      <w:r>
        <w:rPr>
          <w:lang w:val="lb-LU"/>
        </w:rPr>
        <w:t xml:space="preserve"> </w:t>
      </w:r>
      <w:proofErr w:type="spellStart"/>
      <w:r>
        <w:rPr>
          <w:lang w:val="lb-LU"/>
        </w:rPr>
        <w:t>Muling</w:t>
      </w:r>
      <w:proofErr w:type="spellEnd"/>
      <w:r>
        <w:rPr>
          <w:lang w:val="lb-LU"/>
        </w:rPr>
        <w:t>?</w:t>
      </w:r>
    </w:p>
    <w:p w14:paraId="7BB3301B" w14:textId="17C6482B" w:rsidR="009701E8" w:rsidRDefault="009701E8" w:rsidP="005F0E4B">
      <w:pPr>
        <w:pStyle w:val="NoSpacing"/>
        <w:rPr>
          <w:lang w:val="lb-LU"/>
        </w:rPr>
      </w:pPr>
    </w:p>
    <w:p w14:paraId="6615D280" w14:textId="0DED8028" w:rsidR="006B0799" w:rsidRDefault="004C0BD5" w:rsidP="004C0BD5">
      <w:pPr>
        <w:pStyle w:val="NoSpacing"/>
        <w:rPr>
          <w:lang w:val="lb-LU"/>
        </w:rPr>
      </w:pPr>
      <w:r w:rsidRPr="004C0BD5">
        <w:rPr>
          <w:lang w:val="lb-LU"/>
        </w:rPr>
        <w:t xml:space="preserve">Beim </w:t>
      </w:r>
      <w:proofErr w:type="spellStart"/>
      <w:r w:rsidRPr="004C0BD5">
        <w:rPr>
          <w:lang w:val="lb-LU"/>
        </w:rPr>
        <w:t>Money</w:t>
      </w:r>
      <w:proofErr w:type="spellEnd"/>
      <w:r w:rsidRPr="004C0BD5">
        <w:rPr>
          <w:lang w:val="lb-LU"/>
        </w:rPr>
        <w:t xml:space="preserve"> </w:t>
      </w:r>
      <w:proofErr w:type="spellStart"/>
      <w:r w:rsidRPr="004C0BD5">
        <w:rPr>
          <w:lang w:val="lb-LU"/>
        </w:rPr>
        <w:t>Muling</w:t>
      </w:r>
      <w:proofErr w:type="spellEnd"/>
      <w:r w:rsidRPr="004C0BD5">
        <w:rPr>
          <w:lang w:val="lb-LU"/>
        </w:rPr>
        <w:t xml:space="preserve"> </w:t>
      </w:r>
      <w:r w:rsidR="001633E5">
        <w:rPr>
          <w:lang w:val="lb-LU"/>
        </w:rPr>
        <w:t>stellt eng Persoun</w:t>
      </w:r>
      <w:r w:rsidRPr="004C0BD5">
        <w:rPr>
          <w:lang w:val="lb-LU"/>
        </w:rPr>
        <w:t xml:space="preserve"> </w:t>
      </w:r>
      <w:r w:rsidR="001633E5">
        <w:rPr>
          <w:lang w:val="lb-LU"/>
        </w:rPr>
        <w:t xml:space="preserve">engem Kriminellen </w:t>
      </w:r>
      <w:r w:rsidR="00265BC6">
        <w:rPr>
          <w:lang w:val="lb-LU"/>
        </w:rPr>
        <w:t xml:space="preserve">de </w:t>
      </w:r>
      <w:r w:rsidRPr="004C0BD5">
        <w:rPr>
          <w:lang w:val="lb-LU"/>
        </w:rPr>
        <w:t xml:space="preserve">Bankkonto oder </w:t>
      </w:r>
      <w:r w:rsidR="00265BC6">
        <w:rPr>
          <w:lang w:val="lb-LU"/>
        </w:rPr>
        <w:t xml:space="preserve">d’ </w:t>
      </w:r>
      <w:r w:rsidRPr="004C0BD5">
        <w:rPr>
          <w:lang w:val="lb-LU"/>
        </w:rPr>
        <w:t xml:space="preserve">Bankkaart </w:t>
      </w:r>
      <w:r w:rsidR="001633E5">
        <w:rPr>
          <w:lang w:val="lb-LU"/>
        </w:rPr>
        <w:t>fir eng “</w:t>
      </w:r>
      <w:proofErr w:type="spellStart"/>
      <w:r w:rsidR="001633E5">
        <w:rPr>
          <w:lang w:val="lb-LU"/>
        </w:rPr>
        <w:t>Geldwäsch</w:t>
      </w:r>
      <w:proofErr w:type="spellEnd"/>
      <w:r w:rsidR="001633E5">
        <w:rPr>
          <w:lang w:val="lb-LU"/>
        </w:rPr>
        <w:t xml:space="preserve">” </w:t>
      </w:r>
      <w:r w:rsidRPr="004C0BD5">
        <w:rPr>
          <w:lang w:val="lb-LU"/>
        </w:rPr>
        <w:t>zur Verfügung</w:t>
      </w:r>
      <w:r w:rsidR="008947DC">
        <w:rPr>
          <w:lang w:val="lb-LU"/>
        </w:rPr>
        <w:t>.</w:t>
      </w:r>
      <w:r w:rsidR="001633E5">
        <w:rPr>
          <w:lang w:val="lb-LU"/>
        </w:rPr>
        <w:t xml:space="preserve"> </w:t>
      </w:r>
    </w:p>
    <w:p w14:paraId="6D34EA71" w14:textId="77777777" w:rsidR="0037473F" w:rsidRDefault="0037473F" w:rsidP="004C0BD5">
      <w:pPr>
        <w:pStyle w:val="NoSpacing"/>
        <w:rPr>
          <w:lang w:val="lb-LU"/>
        </w:rPr>
      </w:pPr>
    </w:p>
    <w:p w14:paraId="31D91BDE" w14:textId="7DEC4C38" w:rsidR="004C0BD5" w:rsidRPr="004C0BD5" w:rsidRDefault="008947DC" w:rsidP="004C0BD5">
      <w:pPr>
        <w:pStyle w:val="NoSpacing"/>
        <w:rPr>
          <w:lang w:val="lb-LU"/>
        </w:rPr>
      </w:pPr>
      <w:proofErr w:type="spellStart"/>
      <w:r>
        <w:rPr>
          <w:lang w:val="lb-LU"/>
        </w:rPr>
        <w:t>D</w:t>
      </w:r>
      <w:r w:rsidR="001633E5">
        <w:rPr>
          <w:lang w:val="lb-LU"/>
        </w:rPr>
        <w:t>éi</w:t>
      </w:r>
      <w:proofErr w:type="spellEnd"/>
      <w:r w:rsidR="001633E5">
        <w:rPr>
          <w:lang w:val="lb-LU"/>
        </w:rPr>
        <w:t xml:space="preserve"> Kriminell </w:t>
      </w:r>
      <w:r>
        <w:rPr>
          <w:lang w:val="lb-LU"/>
        </w:rPr>
        <w:t xml:space="preserve">kommen esou </w:t>
      </w:r>
      <w:r w:rsidR="001633E5">
        <w:rPr>
          <w:lang w:val="lb-LU"/>
        </w:rPr>
        <w:t>un hi</w:t>
      </w:r>
      <w:r w:rsidR="0078057A">
        <w:rPr>
          <w:lang w:val="lb-LU"/>
        </w:rPr>
        <w:t>e</w:t>
      </w:r>
      <w:r w:rsidR="001633E5">
        <w:rPr>
          <w:lang w:val="lb-LU"/>
        </w:rPr>
        <w:t xml:space="preserve">rt Geld, </w:t>
      </w:r>
      <w:proofErr w:type="spellStart"/>
      <w:r w:rsidR="001633E5">
        <w:rPr>
          <w:lang w:val="lb-LU"/>
        </w:rPr>
        <w:t>da</w:t>
      </w:r>
      <w:r w:rsidR="00265BC6">
        <w:rPr>
          <w:lang w:val="lb-LU"/>
        </w:rPr>
        <w:t>a</w:t>
      </w:r>
      <w:r w:rsidR="001633E5">
        <w:rPr>
          <w:lang w:val="lb-LU"/>
        </w:rPr>
        <w:t>t</w:t>
      </w:r>
      <w:proofErr w:type="spellEnd"/>
      <w:r w:rsidR="001633E5">
        <w:rPr>
          <w:lang w:val="lb-LU"/>
        </w:rPr>
        <w:t xml:space="preserve"> se </w:t>
      </w:r>
      <w:r>
        <w:rPr>
          <w:lang w:val="lb-LU"/>
        </w:rPr>
        <w:t>mat kriminellen Aktivitéiten um Internet verdéng</w:t>
      </w:r>
      <w:r w:rsidR="006B0799">
        <w:rPr>
          <w:lang w:val="lb-LU"/>
        </w:rPr>
        <w:t>t hunn</w:t>
      </w:r>
      <w:r w:rsidR="001633E5">
        <w:rPr>
          <w:lang w:val="lb-LU"/>
        </w:rPr>
        <w:t>. D’ Persoun</w:t>
      </w:r>
      <w:r w:rsidR="0078057A">
        <w:rPr>
          <w:lang w:val="lb-LU"/>
        </w:rPr>
        <w:t xml:space="preserve">, </w:t>
      </w:r>
      <w:r w:rsidR="001633E5">
        <w:rPr>
          <w:lang w:val="lb-LU"/>
        </w:rPr>
        <w:t xml:space="preserve">an dësem Fall also de </w:t>
      </w:r>
      <w:r w:rsidR="0078057A">
        <w:rPr>
          <w:lang w:val="lb-LU"/>
        </w:rPr>
        <w:t>“</w:t>
      </w:r>
      <w:proofErr w:type="spellStart"/>
      <w:r w:rsidR="001633E5">
        <w:rPr>
          <w:lang w:val="lb-LU"/>
        </w:rPr>
        <w:t>Money</w:t>
      </w:r>
      <w:proofErr w:type="spellEnd"/>
      <w:r w:rsidR="001633E5">
        <w:rPr>
          <w:lang w:val="lb-LU"/>
        </w:rPr>
        <w:t xml:space="preserve"> </w:t>
      </w:r>
      <w:proofErr w:type="spellStart"/>
      <w:r w:rsidR="001633E5">
        <w:rPr>
          <w:lang w:val="lb-LU"/>
        </w:rPr>
        <w:t>Mule</w:t>
      </w:r>
      <w:proofErr w:type="spellEnd"/>
      <w:r w:rsidR="0078057A">
        <w:rPr>
          <w:lang w:val="lb-LU"/>
        </w:rPr>
        <w:t xml:space="preserve">”, </w:t>
      </w:r>
      <w:r w:rsidR="004C0BD5" w:rsidRPr="004C0BD5">
        <w:rPr>
          <w:lang w:val="lb-LU"/>
        </w:rPr>
        <w:t xml:space="preserve">kritt </w:t>
      </w:r>
      <w:r w:rsidR="001633E5">
        <w:rPr>
          <w:lang w:val="lb-LU"/>
        </w:rPr>
        <w:t xml:space="preserve">gesot, datt se </w:t>
      </w:r>
      <w:r w:rsidR="004C0BD5" w:rsidRPr="004C0BD5">
        <w:rPr>
          <w:lang w:val="lb-LU"/>
        </w:rPr>
        <w:t xml:space="preserve">Suen </w:t>
      </w:r>
      <w:r w:rsidR="001633E5">
        <w:rPr>
          <w:lang w:val="lb-LU"/>
        </w:rPr>
        <w:t xml:space="preserve">op hire Konto iwwerwise kritt an datt se déi da weiderleede soll </w:t>
      </w:r>
      <w:proofErr w:type="spellStart"/>
      <w:r w:rsidR="001633E5">
        <w:rPr>
          <w:lang w:val="lb-LU"/>
        </w:rPr>
        <w:t>bzw</w:t>
      </w:r>
      <w:proofErr w:type="spellEnd"/>
      <w:r w:rsidR="001633E5">
        <w:rPr>
          <w:lang w:val="lb-LU"/>
        </w:rPr>
        <w:t>. ophiewe</w:t>
      </w:r>
      <w:r>
        <w:rPr>
          <w:lang w:val="lb-LU"/>
        </w:rPr>
        <w:t>n</w:t>
      </w:r>
      <w:r w:rsidR="001633E5">
        <w:rPr>
          <w:lang w:val="lb-LU"/>
        </w:rPr>
        <w:t xml:space="preserve"> an anzwou</w:t>
      </w:r>
      <w:r w:rsidR="0078057A">
        <w:rPr>
          <w:lang w:val="lb-LU"/>
        </w:rPr>
        <w:t>s</w:t>
      </w:r>
      <w:r w:rsidR="001633E5">
        <w:rPr>
          <w:lang w:val="lb-LU"/>
        </w:rPr>
        <w:t xml:space="preserve">ch ofgi soll. </w:t>
      </w:r>
      <w:proofErr w:type="spellStart"/>
      <w:r w:rsidR="001633E5">
        <w:rPr>
          <w:lang w:val="lb-LU"/>
        </w:rPr>
        <w:t>Als</w:t>
      </w:r>
      <w:proofErr w:type="spellEnd"/>
      <w:r w:rsidR="001633E5">
        <w:rPr>
          <w:lang w:val="lb-LU"/>
        </w:rPr>
        <w:t xml:space="preserve"> Entschiedegung </w:t>
      </w:r>
      <w:r>
        <w:rPr>
          <w:lang w:val="lb-LU"/>
        </w:rPr>
        <w:t xml:space="preserve">kritt si </w:t>
      </w:r>
      <w:r w:rsidR="001633E5">
        <w:rPr>
          <w:lang w:val="lb-LU"/>
        </w:rPr>
        <w:t>selwer eng Kommissioun</w:t>
      </w:r>
      <w:r>
        <w:rPr>
          <w:lang w:val="lb-LU"/>
        </w:rPr>
        <w:t xml:space="preserve"> a Form vu Suen ugebueden.</w:t>
      </w:r>
    </w:p>
    <w:p w14:paraId="624CC204" w14:textId="1E53140B" w:rsidR="004C0BD5" w:rsidRPr="004C0BD5" w:rsidRDefault="004C0BD5" w:rsidP="004C0BD5">
      <w:pPr>
        <w:pStyle w:val="NoSpacing"/>
        <w:rPr>
          <w:lang w:val="lb-LU"/>
        </w:rPr>
      </w:pPr>
    </w:p>
    <w:p w14:paraId="61CF0C60" w14:textId="48B27049" w:rsidR="004C0BD5" w:rsidRPr="004C0BD5" w:rsidRDefault="004C0BD5" w:rsidP="004C0BD5">
      <w:pPr>
        <w:pStyle w:val="NoSpacing"/>
        <w:rPr>
          <w:lang w:val="lb-LU"/>
        </w:rPr>
      </w:pPr>
      <w:proofErr w:type="spellStart"/>
      <w:r w:rsidRPr="009701E8">
        <w:rPr>
          <w:lang w:val="lb-LU"/>
        </w:rPr>
        <w:t>D’Suen</w:t>
      </w:r>
      <w:proofErr w:type="spellEnd"/>
      <w:r w:rsidRPr="009701E8">
        <w:rPr>
          <w:lang w:val="lb-LU"/>
        </w:rPr>
        <w:t xml:space="preserve">, déi iwwer dës Konte lafen, stamen an der Reegel </w:t>
      </w:r>
      <w:r w:rsidR="001633E5">
        <w:rPr>
          <w:lang w:val="lb-LU"/>
        </w:rPr>
        <w:t>vun A</w:t>
      </w:r>
      <w:r w:rsidR="0078057A">
        <w:rPr>
          <w:lang w:val="lb-LU"/>
        </w:rPr>
        <w:t>f</w:t>
      </w:r>
      <w:r w:rsidR="001633E5">
        <w:rPr>
          <w:lang w:val="lb-LU"/>
        </w:rPr>
        <w:t xml:space="preserve">fer vu </w:t>
      </w:r>
      <w:proofErr w:type="spellStart"/>
      <w:r w:rsidR="001633E5">
        <w:rPr>
          <w:lang w:val="lb-LU"/>
        </w:rPr>
        <w:t>Cyberbedruch</w:t>
      </w:r>
      <w:proofErr w:type="spellEnd"/>
      <w:r w:rsidR="001633E5">
        <w:rPr>
          <w:lang w:val="lb-LU"/>
        </w:rPr>
        <w:t xml:space="preserve"> ewéi </w:t>
      </w:r>
      <w:proofErr w:type="spellStart"/>
      <w:r w:rsidRPr="009701E8">
        <w:rPr>
          <w:lang w:val="lb-LU"/>
        </w:rPr>
        <w:t>Phishing</w:t>
      </w:r>
      <w:proofErr w:type="spellEnd"/>
      <w:r w:rsidRPr="009701E8">
        <w:rPr>
          <w:lang w:val="lb-LU"/>
        </w:rPr>
        <w:t>-Attacke</w:t>
      </w:r>
      <w:r>
        <w:rPr>
          <w:lang w:val="lb-LU"/>
        </w:rPr>
        <w:t xml:space="preserve">n. </w:t>
      </w:r>
      <w:proofErr w:type="spellStart"/>
      <w:r w:rsidRPr="004C0BD5">
        <w:rPr>
          <w:lang w:val="lb-LU"/>
        </w:rPr>
        <w:t>D’Zil</w:t>
      </w:r>
      <w:proofErr w:type="spellEnd"/>
      <w:r w:rsidRPr="004C0BD5">
        <w:rPr>
          <w:lang w:val="lb-LU"/>
        </w:rPr>
        <w:t xml:space="preserve"> vun de Kriminellen ass et, </w:t>
      </w:r>
      <w:proofErr w:type="spellStart"/>
      <w:r w:rsidRPr="004C0BD5">
        <w:rPr>
          <w:lang w:val="lb-LU"/>
        </w:rPr>
        <w:t>d’Suen</w:t>
      </w:r>
      <w:proofErr w:type="spellEnd"/>
      <w:r w:rsidRPr="004C0BD5">
        <w:rPr>
          <w:lang w:val="lb-LU"/>
        </w:rPr>
        <w:t xml:space="preserve"> iwwer verschidde Konten ze beweegen, fir hir Spuer ze verwëschen.</w:t>
      </w:r>
    </w:p>
    <w:p w14:paraId="5F1A99D6" w14:textId="77777777" w:rsidR="004C0BD5" w:rsidRPr="004C0BD5" w:rsidRDefault="004C0BD5" w:rsidP="004C0BD5">
      <w:pPr>
        <w:pStyle w:val="NoSpacing"/>
        <w:rPr>
          <w:lang w:val="lb-LU"/>
        </w:rPr>
      </w:pPr>
    </w:p>
    <w:p w14:paraId="13C8C57A" w14:textId="7EB8E2D5" w:rsidR="0078057A" w:rsidRDefault="0078057A" w:rsidP="005F0E4B">
      <w:pPr>
        <w:pStyle w:val="NoSpacing"/>
        <w:rPr>
          <w:lang w:val="lb-LU"/>
        </w:rPr>
      </w:pPr>
      <w:proofErr w:type="spellStart"/>
      <w:r w:rsidRPr="0078057A">
        <w:rPr>
          <w:lang w:val="lb-LU"/>
        </w:rPr>
        <w:t>Och</w:t>
      </w:r>
      <w:proofErr w:type="spellEnd"/>
      <w:r w:rsidRPr="0078057A">
        <w:rPr>
          <w:lang w:val="lb-LU"/>
        </w:rPr>
        <w:t xml:space="preserve"> wann de “</w:t>
      </w:r>
      <w:proofErr w:type="spellStart"/>
      <w:r w:rsidRPr="0078057A">
        <w:rPr>
          <w:lang w:val="lb-LU"/>
        </w:rPr>
        <w:t>Mule</w:t>
      </w:r>
      <w:proofErr w:type="spellEnd"/>
      <w:r w:rsidRPr="0078057A">
        <w:rPr>
          <w:lang w:val="lb-LU"/>
        </w:rPr>
        <w:t>“ mengt</w:t>
      </w:r>
      <w:r w:rsidR="00265BC6">
        <w:rPr>
          <w:lang w:val="lb-LU"/>
        </w:rPr>
        <w:t xml:space="preserve"> </w:t>
      </w:r>
      <w:r w:rsidRPr="0078057A">
        <w:rPr>
          <w:lang w:val="lb-LU"/>
        </w:rPr>
        <w:t>näischt Illegales ze maachen, mécht een sech domat strofbar.  </w:t>
      </w:r>
      <w:proofErr w:type="spellStart"/>
      <w:r w:rsidRPr="0078057A">
        <w:rPr>
          <w:lang w:val="lb-LU"/>
        </w:rPr>
        <w:t>D’Konsequenze</w:t>
      </w:r>
      <w:proofErr w:type="spellEnd"/>
      <w:r w:rsidRPr="0078057A">
        <w:rPr>
          <w:lang w:val="lb-LU"/>
        </w:rPr>
        <w:t xml:space="preserve"> kënnen ënnert anerem gespaarte Bankkonto,</w:t>
      </w:r>
      <w:r>
        <w:rPr>
          <w:lang w:val="lb-LU"/>
        </w:rPr>
        <w:t xml:space="preserve"> </w:t>
      </w:r>
      <w:r w:rsidRPr="0078057A">
        <w:rPr>
          <w:lang w:val="lb-LU"/>
        </w:rPr>
        <w:t>finanziell Problemer a rechtlech Konsequenze sinn</w:t>
      </w:r>
      <w:r>
        <w:rPr>
          <w:lang w:val="lb-LU"/>
        </w:rPr>
        <w:t>.</w:t>
      </w:r>
    </w:p>
    <w:p w14:paraId="4D744C41" w14:textId="77777777" w:rsidR="0078057A" w:rsidRDefault="0078057A" w:rsidP="005F0E4B">
      <w:pPr>
        <w:pStyle w:val="NoSpacing"/>
        <w:rPr>
          <w:lang w:val="lb-LU"/>
        </w:rPr>
      </w:pPr>
    </w:p>
    <w:p w14:paraId="21DB2B40" w14:textId="4BD85DF7" w:rsidR="005F0E4B" w:rsidRDefault="00140AE6" w:rsidP="005F0E4B">
      <w:pPr>
        <w:pStyle w:val="NoSpacing"/>
        <w:rPr>
          <w:lang w:val="lb-LU"/>
        </w:rPr>
      </w:pPr>
      <w:proofErr w:type="spellStart"/>
      <w:r w:rsidRPr="00140AE6">
        <w:rPr>
          <w:lang w:val="lb-LU"/>
        </w:rPr>
        <w:t>No</w:t>
      </w:r>
      <w:proofErr w:type="spellEnd"/>
      <w:r w:rsidRPr="00140AE6">
        <w:rPr>
          <w:lang w:val="lb-LU"/>
        </w:rPr>
        <w:t xml:space="preserve"> Informatioun</w:t>
      </w:r>
      <w:r w:rsidR="001633E5">
        <w:rPr>
          <w:lang w:val="lb-LU"/>
        </w:rPr>
        <w:t>e</w:t>
      </w:r>
      <w:r w:rsidRPr="00140AE6">
        <w:rPr>
          <w:lang w:val="lb-LU"/>
        </w:rPr>
        <w:t xml:space="preserve"> vun der Police Lëtzebuerg kënnen esou Handlunge</w:t>
      </w:r>
      <w:r w:rsidR="0078057A">
        <w:rPr>
          <w:lang w:val="lb-LU"/>
        </w:rPr>
        <w:t>n</w:t>
      </w:r>
      <w:r w:rsidRPr="00140AE6">
        <w:rPr>
          <w:lang w:val="lb-LU"/>
        </w:rPr>
        <w:t xml:space="preserve"> als Bedeelegung u </w:t>
      </w:r>
      <w:proofErr w:type="spellStart"/>
      <w:r w:rsidRPr="00140AE6">
        <w:rPr>
          <w:lang w:val="lb-LU"/>
        </w:rPr>
        <w:t>Geldwäsch</w:t>
      </w:r>
      <w:proofErr w:type="spellEnd"/>
      <w:r w:rsidRPr="00140AE6">
        <w:rPr>
          <w:lang w:val="lb-LU"/>
        </w:rPr>
        <w:t xml:space="preserve"> oder un enger Strofdot gëllen. </w:t>
      </w:r>
      <w:r w:rsidR="008947DC">
        <w:rPr>
          <w:lang w:val="lb-LU"/>
        </w:rPr>
        <w:t>Méiglech Konsequenze gi vu Geldstrofe vun 1.250 bis 1.250.000 Euro bis hin zu Prisongsstrofe vu</w:t>
      </w:r>
      <w:r w:rsidR="0078057A">
        <w:rPr>
          <w:lang w:val="lb-LU"/>
        </w:rPr>
        <w:t>n</w:t>
      </w:r>
      <w:r w:rsidR="008947DC">
        <w:rPr>
          <w:lang w:val="lb-LU"/>
        </w:rPr>
        <w:t xml:space="preserve"> 1 bis 5 Joer.</w:t>
      </w:r>
      <w:r w:rsidR="006B0799">
        <w:rPr>
          <w:lang w:val="lb-LU"/>
        </w:rPr>
        <w:t xml:space="preserve"> </w:t>
      </w:r>
    </w:p>
    <w:p w14:paraId="3B34A35A" w14:textId="01BCA74E" w:rsidR="004C0BD5" w:rsidRDefault="004C0BD5" w:rsidP="005F0E4B">
      <w:pPr>
        <w:pStyle w:val="NoSpacing"/>
        <w:rPr>
          <w:lang w:val="lb-LU"/>
        </w:rPr>
      </w:pPr>
    </w:p>
    <w:p w14:paraId="23909628" w14:textId="77777777" w:rsidR="0078057A" w:rsidRDefault="0078057A" w:rsidP="0078057A">
      <w:pPr>
        <w:pStyle w:val="NoSpacing"/>
        <w:rPr>
          <w:lang w:val="lb-LU"/>
        </w:rPr>
      </w:pPr>
      <w:r w:rsidRPr="00540EA4">
        <w:rPr>
          <w:highlight w:val="yellow"/>
          <w:lang w:val="lb-LU"/>
        </w:rPr>
        <w:t xml:space="preserve">Police Lëtzebuerg Erklärung - </w:t>
      </w:r>
      <w:hyperlink r:id="rId6" w:history="1">
        <w:r w:rsidRPr="00540EA4">
          <w:rPr>
            <w:rStyle w:val="Hyperlink"/>
            <w:highlight w:val="yellow"/>
            <w:lang w:val="lb-LU"/>
          </w:rPr>
          <w:t>https://police.public.lu/en/prevention/arnaques/money-muling.html</w:t>
        </w:r>
      </w:hyperlink>
    </w:p>
    <w:p w14:paraId="2DA3E99D" w14:textId="77777777" w:rsidR="0078057A" w:rsidRDefault="0078057A" w:rsidP="005F0E4B">
      <w:pPr>
        <w:pStyle w:val="NoSpacing"/>
        <w:rPr>
          <w:lang w:val="lb-LU"/>
        </w:rPr>
      </w:pPr>
    </w:p>
    <w:p w14:paraId="14A0967B" w14:textId="14222559" w:rsidR="00540EA4" w:rsidRPr="00540EA4" w:rsidRDefault="00540EA4" w:rsidP="0078057A">
      <w:pPr>
        <w:pStyle w:val="Heading2"/>
        <w:rPr>
          <w:lang w:val="lb-LU"/>
        </w:rPr>
      </w:pPr>
      <w:r w:rsidRPr="00540EA4">
        <w:rPr>
          <w:lang w:val="lb-LU"/>
        </w:rPr>
        <w:t xml:space="preserve">Wéi gi Jonker </w:t>
      </w:r>
      <w:r>
        <w:rPr>
          <w:lang w:val="lb-LU"/>
        </w:rPr>
        <w:t>als “</w:t>
      </w:r>
      <w:proofErr w:type="spellStart"/>
      <w:r>
        <w:rPr>
          <w:lang w:val="lb-LU"/>
        </w:rPr>
        <w:t>Mule</w:t>
      </w:r>
      <w:proofErr w:type="spellEnd"/>
      <w:r>
        <w:rPr>
          <w:lang w:val="lb-LU"/>
        </w:rPr>
        <w:t>” rekrutéiert</w:t>
      </w:r>
      <w:r w:rsidRPr="00540EA4">
        <w:rPr>
          <w:lang w:val="lb-LU"/>
        </w:rPr>
        <w:t>? (</w:t>
      </w:r>
      <w:proofErr w:type="spellStart"/>
      <w:r w:rsidRPr="00540EA4">
        <w:rPr>
          <w:lang w:val="lb-LU"/>
        </w:rPr>
        <w:t>Snap</w:t>
      </w:r>
      <w:proofErr w:type="spellEnd"/>
      <w:r w:rsidRPr="00540EA4">
        <w:rPr>
          <w:lang w:val="lb-LU"/>
        </w:rPr>
        <w:t xml:space="preserve">, </w:t>
      </w:r>
      <w:proofErr w:type="spellStart"/>
      <w:r w:rsidRPr="00540EA4">
        <w:rPr>
          <w:lang w:val="lb-LU"/>
        </w:rPr>
        <w:t>Insta</w:t>
      </w:r>
      <w:proofErr w:type="spellEnd"/>
      <w:r w:rsidRPr="00540EA4">
        <w:rPr>
          <w:lang w:val="lb-LU"/>
        </w:rPr>
        <w:t xml:space="preserve"> &amp; Co.)</w:t>
      </w:r>
    </w:p>
    <w:p w14:paraId="5012FAAF" w14:textId="77777777" w:rsidR="0078057A" w:rsidRDefault="0078057A" w:rsidP="0078057A">
      <w:pPr>
        <w:pStyle w:val="NoSpacing"/>
        <w:rPr>
          <w:lang w:val="lb-LU"/>
        </w:rPr>
      </w:pPr>
    </w:p>
    <w:p w14:paraId="6FB9B00B" w14:textId="0F266C3C" w:rsidR="00540EA4" w:rsidRPr="0078057A" w:rsidRDefault="00540EA4" w:rsidP="0078057A">
      <w:pPr>
        <w:pStyle w:val="NoSpacing"/>
        <w:rPr>
          <w:lang w:val="lb-LU"/>
        </w:rPr>
      </w:pPr>
      <w:proofErr w:type="spellStart"/>
      <w:r w:rsidRPr="0078057A">
        <w:rPr>
          <w:lang w:val="lb-LU"/>
        </w:rPr>
        <w:t>Jidderee</w:t>
      </w:r>
      <w:proofErr w:type="spellEnd"/>
      <w:r w:rsidRPr="0078057A">
        <w:rPr>
          <w:lang w:val="lb-LU"/>
        </w:rPr>
        <w:t xml:space="preserve"> kann u</w:t>
      </w:r>
      <w:r w:rsidR="0078057A" w:rsidRPr="0078057A">
        <w:rPr>
          <w:lang w:val="lb-LU"/>
        </w:rPr>
        <w:t>n sech</w:t>
      </w:r>
      <w:r w:rsidRPr="0078057A">
        <w:rPr>
          <w:lang w:val="lb-LU"/>
        </w:rPr>
        <w:t xml:space="preserve"> als </w:t>
      </w:r>
      <w:proofErr w:type="spellStart"/>
      <w:r w:rsidRPr="0078057A">
        <w:rPr>
          <w:lang w:val="lb-LU"/>
        </w:rPr>
        <w:t>Money</w:t>
      </w:r>
      <w:proofErr w:type="spellEnd"/>
      <w:r w:rsidRPr="0078057A">
        <w:rPr>
          <w:lang w:val="lb-LU"/>
        </w:rPr>
        <w:t xml:space="preserve"> </w:t>
      </w:r>
      <w:proofErr w:type="spellStart"/>
      <w:r w:rsidRPr="0078057A">
        <w:rPr>
          <w:lang w:val="lb-LU"/>
        </w:rPr>
        <w:t>Mule</w:t>
      </w:r>
      <w:proofErr w:type="spellEnd"/>
      <w:r w:rsidRPr="0078057A">
        <w:rPr>
          <w:lang w:val="lb-LU"/>
        </w:rPr>
        <w:t xml:space="preserve"> rekrutéiert ginn</w:t>
      </w:r>
      <w:r w:rsidR="0078057A" w:rsidRPr="0078057A">
        <w:rPr>
          <w:lang w:val="lb-LU"/>
        </w:rPr>
        <w:t>,</w:t>
      </w:r>
      <w:r w:rsidRPr="0078057A">
        <w:rPr>
          <w:lang w:val="lb-LU"/>
        </w:rPr>
        <w:t xml:space="preserve"> mee et si</w:t>
      </w:r>
      <w:r w:rsidR="0078057A" w:rsidRPr="0078057A">
        <w:rPr>
          <w:lang w:val="lb-LU"/>
        </w:rPr>
        <w:t xml:space="preserve"> </w:t>
      </w:r>
      <w:r w:rsidRPr="0078057A">
        <w:rPr>
          <w:lang w:val="lb-LU"/>
        </w:rPr>
        <w:t xml:space="preserve">virun allem Jonker, déi an </w:t>
      </w:r>
      <w:proofErr w:type="spellStart"/>
      <w:r w:rsidRPr="0078057A">
        <w:rPr>
          <w:lang w:val="lb-LU"/>
        </w:rPr>
        <w:t>d’Viséier</w:t>
      </w:r>
      <w:proofErr w:type="spellEnd"/>
      <w:r w:rsidRPr="0078057A">
        <w:rPr>
          <w:lang w:val="lb-LU"/>
        </w:rPr>
        <w:t xml:space="preserve"> vun de Kriminelle geroden. Oft ginn </w:t>
      </w:r>
      <w:proofErr w:type="spellStart"/>
      <w:r w:rsidRPr="0078057A">
        <w:rPr>
          <w:lang w:val="lb-LU"/>
        </w:rPr>
        <w:t>d’Liewenssituatiounen</w:t>
      </w:r>
      <w:proofErr w:type="spellEnd"/>
      <w:r w:rsidRPr="0078057A">
        <w:rPr>
          <w:lang w:val="lb-LU"/>
        </w:rPr>
        <w:t xml:space="preserve"> ausgenotzt, Jonker déi wéineg Suen hunn, gesinn do eng Méiglechkeet sech schnell an einfach Täschegeld ze verdéngen an erkennen </w:t>
      </w:r>
      <w:proofErr w:type="spellStart"/>
      <w:r w:rsidRPr="0078057A">
        <w:rPr>
          <w:lang w:val="lb-LU"/>
        </w:rPr>
        <w:t>d’Risiken</w:t>
      </w:r>
      <w:proofErr w:type="spellEnd"/>
      <w:r w:rsidRPr="0078057A">
        <w:rPr>
          <w:lang w:val="lb-LU"/>
        </w:rPr>
        <w:t xml:space="preserve"> net ëmmer onbedéngt op den éischte Bléck. </w:t>
      </w:r>
      <w:proofErr w:type="spellStart"/>
      <w:r w:rsidRPr="0078057A">
        <w:rPr>
          <w:lang w:val="lb-LU"/>
        </w:rPr>
        <w:t>Déi</w:t>
      </w:r>
      <w:proofErr w:type="spellEnd"/>
      <w:r w:rsidRPr="0078057A">
        <w:rPr>
          <w:lang w:val="lb-LU"/>
        </w:rPr>
        <w:t xml:space="preserve"> Kriminell sinn dann och do ënnerwee, wou </w:t>
      </w:r>
      <w:proofErr w:type="spellStart"/>
      <w:r w:rsidRPr="0078057A">
        <w:rPr>
          <w:lang w:val="lb-LU"/>
        </w:rPr>
        <w:t>d’Kommunikatioun</w:t>
      </w:r>
      <w:proofErr w:type="spellEnd"/>
      <w:r w:rsidRPr="0078057A">
        <w:rPr>
          <w:lang w:val="lb-LU"/>
        </w:rPr>
        <w:t xml:space="preserve"> ganz direkt ofleeft: </w:t>
      </w:r>
      <w:proofErr w:type="spellStart"/>
      <w:r w:rsidRPr="0078057A">
        <w:rPr>
          <w:lang w:val="lb-LU"/>
        </w:rPr>
        <w:t>Snapchat</w:t>
      </w:r>
      <w:proofErr w:type="spellEnd"/>
      <w:r w:rsidRPr="0078057A">
        <w:rPr>
          <w:lang w:val="lb-LU"/>
        </w:rPr>
        <w:t xml:space="preserve">, </w:t>
      </w:r>
      <w:proofErr w:type="spellStart"/>
      <w:r w:rsidRPr="0078057A">
        <w:rPr>
          <w:lang w:val="lb-LU"/>
        </w:rPr>
        <w:t>Instagram</w:t>
      </w:r>
      <w:proofErr w:type="spellEnd"/>
      <w:r w:rsidRPr="0078057A">
        <w:rPr>
          <w:lang w:val="lb-LU"/>
        </w:rPr>
        <w:t xml:space="preserve">, </w:t>
      </w:r>
      <w:proofErr w:type="spellStart"/>
      <w:r w:rsidRPr="0078057A">
        <w:rPr>
          <w:lang w:val="lb-LU"/>
        </w:rPr>
        <w:t>Whatsapp</w:t>
      </w:r>
      <w:proofErr w:type="spellEnd"/>
      <w:r w:rsidRPr="0078057A">
        <w:rPr>
          <w:lang w:val="lb-LU"/>
        </w:rPr>
        <w:t xml:space="preserve"> oder och </w:t>
      </w:r>
      <w:proofErr w:type="spellStart"/>
      <w:r w:rsidRPr="0078057A">
        <w:rPr>
          <w:lang w:val="lb-LU"/>
        </w:rPr>
        <w:t>TikTok</w:t>
      </w:r>
      <w:proofErr w:type="spellEnd"/>
      <w:r w:rsidRPr="0078057A">
        <w:rPr>
          <w:lang w:val="lb-LU"/>
        </w:rPr>
        <w:t xml:space="preserve">. Et kënnt awer och vir, datt </w:t>
      </w:r>
      <w:proofErr w:type="spellStart"/>
      <w:r w:rsidRPr="0078057A">
        <w:rPr>
          <w:lang w:val="lb-LU"/>
        </w:rPr>
        <w:t>d’Rekrutéierung</w:t>
      </w:r>
      <w:proofErr w:type="spellEnd"/>
      <w:r w:rsidRPr="0078057A">
        <w:rPr>
          <w:lang w:val="lb-LU"/>
        </w:rPr>
        <w:t xml:space="preserve"> am Frëndeskrees geschitt.</w:t>
      </w:r>
    </w:p>
    <w:p w14:paraId="3534C02D" w14:textId="43BD53B1" w:rsidR="00BF4E21" w:rsidRDefault="00BF4E21" w:rsidP="005F0E4B">
      <w:pPr>
        <w:pStyle w:val="NoSpacing"/>
        <w:rPr>
          <w:lang w:val="lb-LU"/>
        </w:rPr>
      </w:pPr>
    </w:p>
    <w:p w14:paraId="3A4FF180" w14:textId="7AF137F8" w:rsidR="00BF4E21" w:rsidRPr="00BF4E21" w:rsidRDefault="00BF4E21" w:rsidP="00BF4E21">
      <w:pPr>
        <w:pStyle w:val="Heading2"/>
        <w:rPr>
          <w:lang w:val="lb-LU"/>
        </w:rPr>
      </w:pPr>
      <w:r w:rsidRPr="00BF4E21">
        <w:rPr>
          <w:lang w:val="lb-LU"/>
        </w:rPr>
        <w:t>Wat sinn déi gréisste Risike fir Schüler?</w:t>
      </w:r>
    </w:p>
    <w:p w14:paraId="080A86D5" w14:textId="77777777" w:rsidR="00BF4E21" w:rsidRDefault="00BF4E21" w:rsidP="00BF4E21">
      <w:pPr>
        <w:pStyle w:val="NoSpacing"/>
        <w:rPr>
          <w:lang w:val="lb-LU"/>
        </w:rPr>
      </w:pPr>
    </w:p>
    <w:p w14:paraId="54A67061" w14:textId="33EC69A5" w:rsidR="00BF4E21" w:rsidRPr="00BF4E21" w:rsidRDefault="00BF4E21" w:rsidP="00BF4E21">
      <w:pPr>
        <w:pStyle w:val="NoSpacing"/>
        <w:numPr>
          <w:ilvl w:val="0"/>
          <w:numId w:val="27"/>
        </w:numPr>
        <w:rPr>
          <w:lang w:val="lb-LU"/>
        </w:rPr>
      </w:pPr>
      <w:r w:rsidRPr="00BF4E21">
        <w:rPr>
          <w:lang w:val="lb-LU"/>
        </w:rPr>
        <w:t>Bedeelegung u Strofdoten</w:t>
      </w:r>
    </w:p>
    <w:p w14:paraId="10321720" w14:textId="1314173A" w:rsidR="00BF4E21" w:rsidRPr="00BF4E21" w:rsidRDefault="00BF4E21" w:rsidP="00BF4E21">
      <w:pPr>
        <w:pStyle w:val="NoSpacing"/>
        <w:rPr>
          <w:lang w:val="lb-LU"/>
        </w:rPr>
      </w:pPr>
      <w:r w:rsidRPr="00BF4E21">
        <w:rPr>
          <w:lang w:val="lb-LU"/>
        </w:rPr>
        <w:lastRenderedPageBreak/>
        <w:t xml:space="preserve">Schüler kënnen duerch </w:t>
      </w:r>
      <w:proofErr w:type="spellStart"/>
      <w:r w:rsidRPr="00BF4E21">
        <w:rPr>
          <w:lang w:val="lb-LU"/>
        </w:rPr>
        <w:t>d’Weiderleedung</w:t>
      </w:r>
      <w:proofErr w:type="spellEnd"/>
      <w:r w:rsidRPr="00BF4E21">
        <w:rPr>
          <w:lang w:val="lb-LU"/>
        </w:rPr>
        <w:t xml:space="preserve"> vu Suen Deel vun engem </w:t>
      </w:r>
      <w:proofErr w:type="spellStart"/>
      <w:r w:rsidRPr="00BF4E21">
        <w:rPr>
          <w:lang w:val="lb-LU"/>
        </w:rPr>
        <w:t>Bedruchssystem</w:t>
      </w:r>
      <w:proofErr w:type="spellEnd"/>
      <w:r w:rsidRPr="00BF4E21">
        <w:rPr>
          <w:lang w:val="lb-LU"/>
        </w:rPr>
        <w:t xml:space="preserve"> ginn, och wann si selwer net </w:t>
      </w:r>
      <w:proofErr w:type="spellStart"/>
      <w:r w:rsidRPr="00BF4E21">
        <w:rPr>
          <w:lang w:val="lb-LU"/>
        </w:rPr>
        <w:t>d’Intentioun</w:t>
      </w:r>
      <w:proofErr w:type="spellEnd"/>
      <w:r w:rsidRPr="00BF4E21">
        <w:rPr>
          <w:lang w:val="lb-LU"/>
        </w:rPr>
        <w:t xml:space="preserve"> hunn, eppes Illegales ze maachen. Eng scheinbar „neutral“ Transaktioun ka juristesch als Bedeelegung u </w:t>
      </w:r>
      <w:proofErr w:type="spellStart"/>
      <w:r w:rsidRPr="00BF4E21">
        <w:rPr>
          <w:lang w:val="lb-LU"/>
        </w:rPr>
        <w:t>Geldwäsch</w:t>
      </w:r>
      <w:proofErr w:type="spellEnd"/>
      <w:r w:rsidRPr="00BF4E21">
        <w:rPr>
          <w:lang w:val="lb-LU"/>
        </w:rPr>
        <w:t xml:space="preserve"> oder Bedruch gëllen.</w:t>
      </w:r>
    </w:p>
    <w:p w14:paraId="6CADF0F4" w14:textId="77777777" w:rsidR="00BF4E21" w:rsidRPr="00BF4E21" w:rsidRDefault="00BF4E21" w:rsidP="00BF4E21">
      <w:pPr>
        <w:pStyle w:val="NoSpacing"/>
        <w:rPr>
          <w:lang w:val="lb-LU"/>
        </w:rPr>
      </w:pPr>
    </w:p>
    <w:p w14:paraId="21A42604" w14:textId="62F6F7D1" w:rsidR="00BF4E21" w:rsidRPr="00BF4E21" w:rsidRDefault="00BF4E21" w:rsidP="00BF4E21">
      <w:pPr>
        <w:pStyle w:val="NoSpacing"/>
        <w:numPr>
          <w:ilvl w:val="0"/>
          <w:numId w:val="27"/>
        </w:numPr>
        <w:rPr>
          <w:lang w:val="lb-LU"/>
        </w:rPr>
      </w:pPr>
      <w:r w:rsidRPr="00BF4E21">
        <w:rPr>
          <w:lang w:val="lb-LU"/>
        </w:rPr>
        <w:t>Finanziell Konsequenzen</w:t>
      </w:r>
    </w:p>
    <w:p w14:paraId="31533BD3" w14:textId="703352D5" w:rsidR="00BF4E21" w:rsidRPr="00BF4E21" w:rsidRDefault="00BF4E21" w:rsidP="00BF4E21">
      <w:pPr>
        <w:pStyle w:val="NoSpacing"/>
        <w:rPr>
          <w:lang w:val="lb-LU"/>
        </w:rPr>
      </w:pPr>
      <w:r w:rsidRPr="00BF4E21">
        <w:rPr>
          <w:lang w:val="lb-LU"/>
        </w:rPr>
        <w:t xml:space="preserve">Bankkonte kënne gespaart ginn, Iwwerweisunge kënnen zeréckgefuerdert ginn, an et kënnen héich Geldstrofen oder aner finanziell </w:t>
      </w:r>
      <w:r w:rsidR="00190A07" w:rsidRPr="00190A07">
        <w:rPr>
          <w:lang w:val="lb-LU"/>
        </w:rPr>
        <w:t>Belaaschtungen</w:t>
      </w:r>
      <w:r w:rsidR="00190A07">
        <w:rPr>
          <w:lang w:val="lb-LU"/>
        </w:rPr>
        <w:t xml:space="preserve"> </w:t>
      </w:r>
      <w:r w:rsidR="0078057A" w:rsidRPr="00BF4E21">
        <w:rPr>
          <w:lang w:val="lb-LU"/>
        </w:rPr>
        <w:t>entsto</w:t>
      </w:r>
      <w:r w:rsidR="0078057A">
        <w:rPr>
          <w:lang w:val="lb-LU"/>
        </w:rPr>
        <w:t>e</w:t>
      </w:r>
      <w:r w:rsidR="0078057A" w:rsidRPr="00BF4E21">
        <w:rPr>
          <w:lang w:val="lb-LU"/>
        </w:rPr>
        <w:t>n</w:t>
      </w:r>
      <w:r w:rsidRPr="00BF4E21">
        <w:rPr>
          <w:lang w:val="lb-LU"/>
        </w:rPr>
        <w:t xml:space="preserve">. </w:t>
      </w:r>
      <w:proofErr w:type="spellStart"/>
      <w:r w:rsidRPr="00BF4E21">
        <w:rPr>
          <w:lang w:val="lb-LU"/>
        </w:rPr>
        <w:t>D’Konsequenze</w:t>
      </w:r>
      <w:proofErr w:type="spellEnd"/>
      <w:r w:rsidRPr="00BF4E21">
        <w:rPr>
          <w:lang w:val="lb-LU"/>
        </w:rPr>
        <w:t xml:space="preserve"> kënnen och laangfristeg Auswierkungen op </w:t>
      </w:r>
      <w:proofErr w:type="spellStart"/>
      <w:r w:rsidRPr="00BF4E21">
        <w:rPr>
          <w:lang w:val="lb-LU"/>
        </w:rPr>
        <w:t>d’finanziell</w:t>
      </w:r>
      <w:proofErr w:type="spellEnd"/>
      <w:r w:rsidRPr="00BF4E21">
        <w:rPr>
          <w:lang w:val="lb-LU"/>
        </w:rPr>
        <w:t xml:space="preserve"> Situatioun </w:t>
      </w:r>
      <w:r w:rsidR="008947DC">
        <w:rPr>
          <w:lang w:val="lb-LU"/>
        </w:rPr>
        <w:t xml:space="preserve">vum Jonken </w:t>
      </w:r>
      <w:r w:rsidRPr="00BF4E21">
        <w:rPr>
          <w:lang w:val="lb-LU"/>
        </w:rPr>
        <w:t>hunn.</w:t>
      </w:r>
    </w:p>
    <w:p w14:paraId="612AD55B" w14:textId="77777777" w:rsidR="00BF4E21" w:rsidRPr="00BF4E21" w:rsidRDefault="00BF4E21" w:rsidP="00BF4E21">
      <w:pPr>
        <w:pStyle w:val="NoSpacing"/>
        <w:rPr>
          <w:lang w:val="lb-LU"/>
        </w:rPr>
      </w:pPr>
    </w:p>
    <w:p w14:paraId="3BDE3B43" w14:textId="62120E9B" w:rsidR="00BF4E21" w:rsidRPr="00BF4E21" w:rsidRDefault="00BF4E21" w:rsidP="00BF4E21">
      <w:pPr>
        <w:pStyle w:val="NoSpacing"/>
        <w:numPr>
          <w:ilvl w:val="0"/>
          <w:numId w:val="27"/>
        </w:numPr>
        <w:rPr>
          <w:lang w:val="lb-LU"/>
        </w:rPr>
      </w:pPr>
      <w:r>
        <w:rPr>
          <w:lang w:val="lb-LU"/>
        </w:rPr>
        <w:t>R</w:t>
      </w:r>
      <w:r w:rsidRPr="00BF4E21">
        <w:rPr>
          <w:lang w:val="lb-LU"/>
        </w:rPr>
        <w:t>echtlech Sanktiounen</w:t>
      </w:r>
    </w:p>
    <w:p w14:paraId="57945FFE" w14:textId="1E4CA707" w:rsidR="00BF4E21" w:rsidRPr="00BF4E21" w:rsidRDefault="008947DC" w:rsidP="00BF4E21">
      <w:pPr>
        <w:pStyle w:val="NoSpacing"/>
        <w:rPr>
          <w:lang w:val="lb-LU"/>
        </w:rPr>
      </w:pPr>
      <w:r>
        <w:rPr>
          <w:lang w:val="lb-LU"/>
        </w:rPr>
        <w:t>Esou</w:t>
      </w:r>
      <w:r w:rsidR="00BF4E21" w:rsidRPr="00BF4E21">
        <w:rPr>
          <w:lang w:val="lb-LU"/>
        </w:rPr>
        <w:t xml:space="preserve"> Handlunge </w:t>
      </w:r>
      <w:r>
        <w:rPr>
          <w:lang w:val="lb-LU"/>
        </w:rPr>
        <w:t xml:space="preserve">kënne </w:t>
      </w:r>
      <w:r w:rsidR="00BF4E21" w:rsidRPr="00BF4E21">
        <w:rPr>
          <w:lang w:val="lb-LU"/>
        </w:rPr>
        <w:t>mat Prisongsstrof</w:t>
      </w:r>
      <w:r>
        <w:rPr>
          <w:lang w:val="lb-LU"/>
        </w:rPr>
        <w:t xml:space="preserve">e </w:t>
      </w:r>
      <w:r w:rsidR="00BF4E21" w:rsidRPr="00BF4E21">
        <w:rPr>
          <w:lang w:val="lb-LU"/>
        </w:rPr>
        <w:t>vu</w:t>
      </w:r>
      <w:r w:rsidR="00190A07">
        <w:rPr>
          <w:lang w:val="lb-LU"/>
        </w:rPr>
        <w:t>n</w:t>
      </w:r>
      <w:r w:rsidR="00BF4E21" w:rsidRPr="00BF4E21">
        <w:rPr>
          <w:lang w:val="lb-LU"/>
        </w:rPr>
        <w:t xml:space="preserve"> 1 bis 5 Joer an/oder enger Geldstrof vun 1.250 bis 1.250.000 Euro sanktionéiert ginn. Vill Jonker si sech dëser juristescher Dimensioun net bewosst.</w:t>
      </w:r>
    </w:p>
    <w:p w14:paraId="39698E69" w14:textId="77777777" w:rsidR="005F0E4B" w:rsidRPr="009701E8" w:rsidRDefault="005F0E4B" w:rsidP="005F0E4B">
      <w:pPr>
        <w:pStyle w:val="NoSpacing"/>
        <w:rPr>
          <w:lang w:val="lb-LU"/>
        </w:rPr>
      </w:pPr>
    </w:p>
    <w:p w14:paraId="5A48090F" w14:textId="6E0CCDB5" w:rsidR="005F0E4B" w:rsidRPr="009701E8" w:rsidRDefault="005F0E4B" w:rsidP="005F0E4B">
      <w:pPr>
        <w:pStyle w:val="Heading2"/>
        <w:rPr>
          <w:lang w:val="lb-LU"/>
        </w:rPr>
      </w:pPr>
      <w:r w:rsidRPr="009701E8">
        <w:rPr>
          <w:lang w:val="lb-LU"/>
        </w:rPr>
        <w:t>Wat ka präventiv gemaach ginn?</w:t>
      </w:r>
    </w:p>
    <w:p w14:paraId="4DE803EE" w14:textId="58EBA317" w:rsidR="00BF4E21" w:rsidRDefault="00BF4E21" w:rsidP="005F0E4B">
      <w:pPr>
        <w:pStyle w:val="NoSpacing"/>
        <w:rPr>
          <w:lang w:val="lb-LU"/>
        </w:rPr>
      </w:pPr>
    </w:p>
    <w:p w14:paraId="224AE113" w14:textId="77777777" w:rsidR="00BF4E21" w:rsidRPr="00BF4E21" w:rsidRDefault="00BF4E21" w:rsidP="00BF4E21">
      <w:pPr>
        <w:pStyle w:val="NoSpacing"/>
        <w:numPr>
          <w:ilvl w:val="0"/>
          <w:numId w:val="29"/>
        </w:numPr>
        <w:rPr>
          <w:lang w:val="lb-LU"/>
        </w:rPr>
      </w:pPr>
      <w:r w:rsidRPr="00BF4E21">
        <w:rPr>
          <w:lang w:val="lb-LU"/>
        </w:rPr>
        <w:t>Digital Transaktioune verständlech maachen</w:t>
      </w:r>
    </w:p>
    <w:p w14:paraId="53D82FBE" w14:textId="538582B9" w:rsidR="00BF4E21" w:rsidRPr="00BF4E21" w:rsidRDefault="00BF4E21" w:rsidP="00BF4E21">
      <w:pPr>
        <w:pStyle w:val="NoSpacing"/>
        <w:rPr>
          <w:lang w:val="lb-LU"/>
        </w:rPr>
      </w:pPr>
      <w:r w:rsidRPr="00BF4E21">
        <w:rPr>
          <w:lang w:val="lb-LU"/>
        </w:rPr>
        <w:t>Vill Jonker erliewe Suen haut virun allem digital</w:t>
      </w:r>
      <w:r>
        <w:rPr>
          <w:lang w:val="lb-LU"/>
        </w:rPr>
        <w:t xml:space="preserve"> </w:t>
      </w:r>
      <w:r w:rsidRPr="00BF4E21">
        <w:rPr>
          <w:lang w:val="lb-LU"/>
        </w:rPr>
        <w:t>als Zuelen um Ecran. Et ass wichteg ze erklären, datt och eng Online-Iwwerweisung, eng Bezuelung iwwer eng App oder eng weidergeleet</w:t>
      </w:r>
      <w:r w:rsidR="006B0799">
        <w:rPr>
          <w:lang w:val="lb-LU"/>
        </w:rPr>
        <w:t>en</w:t>
      </w:r>
      <w:r w:rsidRPr="00BF4E21">
        <w:rPr>
          <w:lang w:val="lb-LU"/>
        </w:rPr>
        <w:t xml:space="preserve"> Transaktioun eng reell finanziell Handlung ass. Digital heescht net abstrakt: All Transaktioun hannerléisst eng Spuer a ka Konsequenzen hunn.</w:t>
      </w:r>
    </w:p>
    <w:p w14:paraId="27AC7B5E" w14:textId="77777777" w:rsidR="00BF4E21" w:rsidRPr="00BF4E21" w:rsidRDefault="00BF4E21" w:rsidP="00BF4E21">
      <w:pPr>
        <w:pStyle w:val="NoSpacing"/>
        <w:rPr>
          <w:lang w:val="lb-LU"/>
        </w:rPr>
      </w:pPr>
    </w:p>
    <w:p w14:paraId="35386704" w14:textId="0F90D36C" w:rsidR="00BF4E21" w:rsidRPr="00BF4E21" w:rsidRDefault="00BF4E21" w:rsidP="00BF4E21">
      <w:pPr>
        <w:pStyle w:val="NoSpacing"/>
        <w:numPr>
          <w:ilvl w:val="0"/>
          <w:numId w:val="29"/>
        </w:numPr>
        <w:rPr>
          <w:lang w:val="lb-LU"/>
        </w:rPr>
      </w:pPr>
      <w:r w:rsidRPr="00BF4E21">
        <w:rPr>
          <w:lang w:val="lb-LU"/>
        </w:rPr>
        <w:t>Kritesch</w:t>
      </w:r>
      <w:r w:rsidR="006B0799">
        <w:rPr>
          <w:lang w:val="lb-LU"/>
        </w:rPr>
        <w:t>t</w:t>
      </w:r>
      <w:r w:rsidRPr="00BF4E21">
        <w:rPr>
          <w:lang w:val="lb-LU"/>
        </w:rPr>
        <w:t xml:space="preserve"> Bewosstsi stäerken</w:t>
      </w:r>
    </w:p>
    <w:p w14:paraId="4FD4CB1C" w14:textId="16138977" w:rsidR="00BF4E21" w:rsidRPr="00BF4E21" w:rsidRDefault="00BF4E21" w:rsidP="00BF4E21">
      <w:pPr>
        <w:pStyle w:val="NoSpacing"/>
        <w:rPr>
          <w:lang w:val="lb-LU"/>
        </w:rPr>
      </w:pPr>
      <w:r w:rsidRPr="00BF4E21">
        <w:rPr>
          <w:lang w:val="lb-LU"/>
        </w:rPr>
        <w:t>Jonker solle</w:t>
      </w:r>
      <w:r w:rsidR="00190A07">
        <w:rPr>
          <w:lang w:val="lb-LU"/>
        </w:rPr>
        <w:t>n</w:t>
      </w:r>
      <w:r w:rsidRPr="00BF4E21">
        <w:rPr>
          <w:lang w:val="lb-LU"/>
        </w:rPr>
        <w:t xml:space="preserve"> </w:t>
      </w:r>
      <w:r>
        <w:rPr>
          <w:lang w:val="lb-LU"/>
        </w:rPr>
        <w:t>drop opmierksam gemaach</w:t>
      </w:r>
      <w:r w:rsidRPr="00BF4E21">
        <w:rPr>
          <w:lang w:val="lb-LU"/>
        </w:rPr>
        <w:t xml:space="preserve"> ginn, Offeren oder </w:t>
      </w:r>
      <w:r w:rsidR="00190A07" w:rsidRPr="00BF4E21">
        <w:rPr>
          <w:lang w:val="lb-LU"/>
        </w:rPr>
        <w:t>Ufroen</w:t>
      </w:r>
      <w:r w:rsidRPr="00BF4E21">
        <w:rPr>
          <w:lang w:val="lb-LU"/>
        </w:rPr>
        <w:t xml:space="preserve"> net spontan ze akzeptéieren, mee se bewosst ze hannerfroen. Besonnesch Situatiounen, an deene séier Entscheedunge gefuerdert ginn oder </w:t>
      </w:r>
      <w:r w:rsidR="006B0799">
        <w:rPr>
          <w:lang w:val="lb-LU"/>
        </w:rPr>
        <w:t xml:space="preserve">dat </w:t>
      </w:r>
      <w:r w:rsidRPr="00BF4E21">
        <w:rPr>
          <w:lang w:val="lb-LU"/>
        </w:rPr>
        <w:t>„</w:t>
      </w:r>
      <w:r w:rsidR="006B0799">
        <w:rPr>
          <w:lang w:val="lb-LU"/>
        </w:rPr>
        <w:t>einfacht</w:t>
      </w:r>
      <w:r w:rsidRPr="00BF4E21">
        <w:rPr>
          <w:lang w:val="lb-LU"/>
        </w:rPr>
        <w:t xml:space="preserve"> Geld“ </w:t>
      </w:r>
      <w:r>
        <w:rPr>
          <w:lang w:val="lb-LU"/>
        </w:rPr>
        <w:t>versprach</w:t>
      </w:r>
      <w:r w:rsidRPr="00BF4E21">
        <w:rPr>
          <w:lang w:val="lb-LU"/>
        </w:rPr>
        <w:t xml:space="preserve"> gëtt, sollten ëmmer kritesch analyséiert ginn.</w:t>
      </w:r>
    </w:p>
    <w:p w14:paraId="3180D607" w14:textId="77777777" w:rsidR="00BF4E21" w:rsidRPr="00BF4E21" w:rsidRDefault="00BF4E21" w:rsidP="00BF4E21">
      <w:pPr>
        <w:pStyle w:val="NoSpacing"/>
        <w:rPr>
          <w:lang w:val="lb-LU"/>
        </w:rPr>
      </w:pPr>
    </w:p>
    <w:p w14:paraId="2280F729" w14:textId="66C338DF" w:rsidR="00BF4E21" w:rsidRPr="00BF4E21" w:rsidRDefault="00BF4E21" w:rsidP="00BF4E21">
      <w:pPr>
        <w:pStyle w:val="NoSpacing"/>
        <w:numPr>
          <w:ilvl w:val="0"/>
          <w:numId w:val="29"/>
        </w:numPr>
        <w:rPr>
          <w:lang w:val="lb-LU"/>
        </w:rPr>
      </w:pPr>
      <w:r w:rsidRPr="00BF4E21">
        <w:rPr>
          <w:lang w:val="lb-LU"/>
        </w:rPr>
        <w:t>Privatsphär kloer definéieren</w:t>
      </w:r>
    </w:p>
    <w:p w14:paraId="48969877" w14:textId="6BA4529B" w:rsidR="00BF4E21" w:rsidRPr="00BF4E21" w:rsidRDefault="00BF4E21" w:rsidP="00BF4E21">
      <w:pPr>
        <w:pStyle w:val="NoSpacing"/>
        <w:rPr>
          <w:lang w:val="lb-LU"/>
        </w:rPr>
      </w:pPr>
      <w:proofErr w:type="spellStart"/>
      <w:r w:rsidRPr="00BF4E21">
        <w:rPr>
          <w:lang w:val="lb-LU"/>
        </w:rPr>
        <w:t>Bankdaten</w:t>
      </w:r>
      <w:proofErr w:type="spellEnd"/>
      <w:r w:rsidRPr="00BF4E21">
        <w:rPr>
          <w:lang w:val="lb-LU"/>
        </w:rPr>
        <w:t xml:space="preserve">, Bankkaarten an </w:t>
      </w:r>
      <w:proofErr w:type="spellStart"/>
      <w:r w:rsidRPr="00BF4E21">
        <w:rPr>
          <w:lang w:val="lb-LU"/>
        </w:rPr>
        <w:t>Zougangscod</w:t>
      </w:r>
      <w:r w:rsidR="00190A07">
        <w:rPr>
          <w:lang w:val="lb-LU"/>
        </w:rPr>
        <w:t>ë</w:t>
      </w:r>
      <w:proofErr w:type="spellEnd"/>
      <w:r w:rsidRPr="00BF4E21">
        <w:rPr>
          <w:lang w:val="lb-LU"/>
        </w:rPr>
        <w:t xml:space="preserve"> mussen als strikt privat verstan</w:t>
      </w:r>
      <w:r w:rsidR="006B0799">
        <w:rPr>
          <w:lang w:val="lb-LU"/>
        </w:rPr>
        <w:t>e</w:t>
      </w:r>
      <w:r w:rsidRPr="00BF4E21">
        <w:rPr>
          <w:lang w:val="lb-LU"/>
        </w:rPr>
        <w:t xml:space="preserve"> ginn. Et soll kloer sinn, datt kee </w:t>
      </w:r>
      <w:proofErr w:type="spellStart"/>
      <w:r w:rsidRPr="00BF4E21">
        <w:rPr>
          <w:lang w:val="lb-LU"/>
        </w:rPr>
        <w:t>seriéise</w:t>
      </w:r>
      <w:proofErr w:type="spellEnd"/>
      <w:r w:rsidRPr="00BF4E21">
        <w:rPr>
          <w:lang w:val="lb-LU"/>
        </w:rPr>
        <w:t xml:space="preserve"> Kontext verlaangt, finanziell Transaktioune fir </w:t>
      </w:r>
      <w:r>
        <w:rPr>
          <w:lang w:val="lb-LU"/>
        </w:rPr>
        <w:t>anerer</w:t>
      </w:r>
      <w:r w:rsidRPr="00BF4E21">
        <w:rPr>
          <w:lang w:val="lb-LU"/>
        </w:rPr>
        <w:t xml:space="preserve"> auszeféieren oder </w:t>
      </w:r>
      <w:proofErr w:type="spellStart"/>
      <w:r w:rsidRPr="00BF4E21">
        <w:rPr>
          <w:lang w:val="lb-LU"/>
        </w:rPr>
        <w:t>Zougangsdonnéeën</w:t>
      </w:r>
      <w:proofErr w:type="spellEnd"/>
      <w:r w:rsidRPr="00BF4E21">
        <w:rPr>
          <w:lang w:val="lb-LU"/>
        </w:rPr>
        <w:t xml:space="preserve"> ze deelen.</w:t>
      </w:r>
    </w:p>
    <w:p w14:paraId="5463EC63" w14:textId="77777777" w:rsidR="00BF4E21" w:rsidRPr="00BF4E21" w:rsidRDefault="00BF4E21" w:rsidP="00BF4E21">
      <w:pPr>
        <w:pStyle w:val="NoSpacing"/>
        <w:rPr>
          <w:lang w:val="lb-LU"/>
        </w:rPr>
      </w:pPr>
    </w:p>
    <w:p w14:paraId="2FD2A23F" w14:textId="056134FC" w:rsidR="00BF4E21" w:rsidRPr="00BF4E21" w:rsidRDefault="00BF4E21" w:rsidP="00BF4E21">
      <w:pPr>
        <w:pStyle w:val="NoSpacing"/>
        <w:numPr>
          <w:ilvl w:val="0"/>
          <w:numId w:val="29"/>
        </w:numPr>
        <w:rPr>
          <w:lang w:val="lb-LU"/>
        </w:rPr>
      </w:pPr>
      <w:r w:rsidRPr="00BF4E21">
        <w:rPr>
          <w:lang w:val="lb-LU"/>
        </w:rPr>
        <w:t xml:space="preserve">Juristesch Dimensioun </w:t>
      </w:r>
      <w:r w:rsidR="00190A07" w:rsidRPr="00BF4E21">
        <w:rPr>
          <w:lang w:val="lb-LU"/>
        </w:rPr>
        <w:t>erklären</w:t>
      </w:r>
    </w:p>
    <w:p w14:paraId="62DC9D31" w14:textId="068D6131" w:rsidR="00BF4E21" w:rsidRDefault="00BF4E21" w:rsidP="00BF4E21">
      <w:pPr>
        <w:pStyle w:val="NoSpacing"/>
        <w:rPr>
          <w:lang w:val="lb-LU"/>
        </w:rPr>
      </w:pPr>
      <w:proofErr w:type="spellStart"/>
      <w:r w:rsidRPr="00BF4E21">
        <w:rPr>
          <w:lang w:val="lb-LU"/>
        </w:rPr>
        <w:t>Och</w:t>
      </w:r>
      <w:proofErr w:type="spellEnd"/>
      <w:r w:rsidRPr="00BF4E21">
        <w:rPr>
          <w:lang w:val="lb-LU"/>
        </w:rPr>
        <w:t xml:space="preserve"> eng „kleng Gefällegkeet“ ka juristesch relevant sinn. Eng Iwwerweisung oder eng </w:t>
      </w:r>
      <w:proofErr w:type="spellStart"/>
      <w:r w:rsidRPr="00BF4E21">
        <w:rPr>
          <w:lang w:val="lb-LU"/>
        </w:rPr>
        <w:t>ofgehuewe</w:t>
      </w:r>
      <w:r w:rsidR="00190A07">
        <w:rPr>
          <w:lang w:val="lb-LU"/>
        </w:rPr>
        <w:t>n</w:t>
      </w:r>
      <w:proofErr w:type="spellEnd"/>
      <w:r w:rsidRPr="00BF4E21">
        <w:rPr>
          <w:lang w:val="lb-LU"/>
        </w:rPr>
        <w:t xml:space="preserve"> Zomm kann als Bedeelegung un enger Strofdot gëllen. Digital Handlunge</w:t>
      </w:r>
      <w:r w:rsidR="00190A07">
        <w:rPr>
          <w:lang w:val="lb-LU"/>
        </w:rPr>
        <w:t>n</w:t>
      </w:r>
      <w:r w:rsidRPr="00BF4E21">
        <w:rPr>
          <w:lang w:val="lb-LU"/>
        </w:rPr>
        <w:t xml:space="preserve"> si keng neutral Klicks, mee droe Verantwortung.</w:t>
      </w:r>
    </w:p>
    <w:p w14:paraId="4129CD65" w14:textId="77777777" w:rsidR="0026510D" w:rsidRPr="0013023B" w:rsidRDefault="0026510D" w:rsidP="0013023B">
      <w:pPr>
        <w:pStyle w:val="NoSpacing"/>
        <w:rPr>
          <w:lang w:val="lb-LU"/>
        </w:rPr>
      </w:pPr>
    </w:p>
    <w:p w14:paraId="6453B6A2" w14:textId="7EA3B953" w:rsidR="0013023B" w:rsidRPr="00BF4E21" w:rsidRDefault="0013023B" w:rsidP="0013023B">
      <w:pPr>
        <w:pStyle w:val="NoSpacing"/>
        <w:numPr>
          <w:ilvl w:val="0"/>
          <w:numId w:val="29"/>
        </w:numPr>
        <w:rPr>
          <w:lang w:val="lb-LU"/>
        </w:rPr>
      </w:pPr>
      <w:proofErr w:type="spellStart"/>
      <w:r w:rsidRPr="0013023B">
        <w:rPr>
          <w:lang w:val="lb-LU"/>
        </w:rPr>
        <w:t>Warnsignaler</w:t>
      </w:r>
      <w:proofErr w:type="spellEnd"/>
      <w:r w:rsidRPr="0013023B">
        <w:rPr>
          <w:lang w:val="lb-LU"/>
        </w:rPr>
        <w:t xml:space="preserve"> thematiséieren</w:t>
      </w:r>
    </w:p>
    <w:p w14:paraId="5CA3429C" w14:textId="04B537B7" w:rsidR="0013023B" w:rsidRPr="0013023B" w:rsidRDefault="0013023B" w:rsidP="0013023B">
      <w:pPr>
        <w:pStyle w:val="NoSpacing"/>
        <w:rPr>
          <w:lang w:val="lb-LU"/>
        </w:rPr>
      </w:pPr>
      <w:r w:rsidRPr="0013023B">
        <w:rPr>
          <w:lang w:val="lb-LU"/>
        </w:rPr>
        <w:t>Jonker solle sensibiliséiert ginn, typesch Musteren ze erkennen, wéi:</w:t>
      </w:r>
    </w:p>
    <w:p w14:paraId="5DBC69FF" w14:textId="7785DD2D" w:rsidR="0013023B" w:rsidRPr="0013023B" w:rsidRDefault="0013023B" w:rsidP="0013023B">
      <w:pPr>
        <w:pStyle w:val="NoSpacing"/>
        <w:numPr>
          <w:ilvl w:val="0"/>
          <w:numId w:val="22"/>
        </w:numPr>
        <w:rPr>
          <w:lang w:val="lb-LU"/>
        </w:rPr>
      </w:pPr>
      <w:r w:rsidRPr="0013023B">
        <w:rPr>
          <w:lang w:val="lb-LU"/>
        </w:rPr>
        <w:t>Drock, séier ze reagéieren</w:t>
      </w:r>
    </w:p>
    <w:p w14:paraId="1CBE4121" w14:textId="668C895E" w:rsidR="0013023B" w:rsidRPr="0013023B" w:rsidRDefault="0013023B" w:rsidP="0013023B">
      <w:pPr>
        <w:pStyle w:val="NoSpacing"/>
        <w:numPr>
          <w:ilvl w:val="0"/>
          <w:numId w:val="22"/>
        </w:numPr>
        <w:rPr>
          <w:lang w:val="lb-LU"/>
        </w:rPr>
      </w:pPr>
      <w:r w:rsidRPr="0013023B">
        <w:rPr>
          <w:lang w:val="lb-LU"/>
        </w:rPr>
        <w:t>onkloer oder widderspréchlech Erklärungen</w:t>
      </w:r>
    </w:p>
    <w:p w14:paraId="18493F8A" w14:textId="4CAE8D8E" w:rsidR="0013023B" w:rsidRPr="0013023B" w:rsidRDefault="0013023B" w:rsidP="0013023B">
      <w:pPr>
        <w:pStyle w:val="NoSpacing"/>
        <w:numPr>
          <w:ilvl w:val="0"/>
          <w:numId w:val="22"/>
        </w:numPr>
        <w:rPr>
          <w:lang w:val="lb-LU"/>
        </w:rPr>
      </w:pPr>
      <w:r w:rsidRPr="0013023B">
        <w:rPr>
          <w:lang w:val="lb-LU"/>
        </w:rPr>
        <w:t xml:space="preserve">Opfuerderung zur </w:t>
      </w:r>
      <w:proofErr w:type="spellStart"/>
      <w:r w:rsidRPr="0013023B">
        <w:rPr>
          <w:lang w:val="lb-LU"/>
        </w:rPr>
        <w:t>Geheimhaltung</w:t>
      </w:r>
      <w:proofErr w:type="spellEnd"/>
      <w:r w:rsidRPr="0013023B">
        <w:rPr>
          <w:lang w:val="lb-LU"/>
        </w:rPr>
        <w:t xml:space="preserve"> („So et ken</w:t>
      </w:r>
      <w:r w:rsidR="00F56A87">
        <w:rPr>
          <w:lang w:val="lb-LU"/>
        </w:rPr>
        <w:t>g</w:t>
      </w:r>
      <w:r w:rsidRPr="0013023B">
        <w:rPr>
          <w:lang w:val="lb-LU"/>
        </w:rPr>
        <w:t>em“)</w:t>
      </w:r>
    </w:p>
    <w:p w14:paraId="4D174F19" w14:textId="77777777" w:rsidR="0013023B" w:rsidRPr="0013023B" w:rsidRDefault="0013023B" w:rsidP="0013023B">
      <w:pPr>
        <w:pStyle w:val="NoSpacing"/>
        <w:numPr>
          <w:ilvl w:val="0"/>
          <w:numId w:val="22"/>
        </w:numPr>
        <w:rPr>
          <w:lang w:val="lb-LU"/>
        </w:rPr>
      </w:pPr>
      <w:r w:rsidRPr="0013023B">
        <w:rPr>
          <w:lang w:val="lb-LU"/>
        </w:rPr>
        <w:t>Versprieche vu séierem a liicht verdéngtem Geld</w:t>
      </w:r>
    </w:p>
    <w:p w14:paraId="1D4FCF73" w14:textId="77777777" w:rsidR="0013023B" w:rsidRPr="009701E8" w:rsidRDefault="0013023B" w:rsidP="005F0E4B">
      <w:pPr>
        <w:pStyle w:val="NoSpacing"/>
        <w:rPr>
          <w:lang w:val="lb-LU"/>
        </w:rPr>
      </w:pPr>
    </w:p>
    <w:p w14:paraId="1AA39CB3" w14:textId="0EAA1687" w:rsidR="005F0E4B" w:rsidRPr="009701E8" w:rsidRDefault="005F0E4B" w:rsidP="005F0E4B">
      <w:pPr>
        <w:pStyle w:val="NoSpacing"/>
        <w:rPr>
          <w:lang w:val="lb-LU"/>
        </w:rPr>
      </w:pPr>
    </w:p>
    <w:p w14:paraId="5EE1155B" w14:textId="77777777" w:rsidR="00BC1FB5" w:rsidRPr="009701E8" w:rsidRDefault="00BC1FB5" w:rsidP="00BC1FB5">
      <w:pPr>
        <w:pStyle w:val="Heading2"/>
        <w:rPr>
          <w:lang w:val="lb-LU"/>
        </w:rPr>
      </w:pPr>
      <w:r w:rsidRPr="009701E8">
        <w:rPr>
          <w:lang w:val="lb-LU"/>
        </w:rPr>
        <w:lastRenderedPageBreak/>
        <w:t>Wann eppes opfält…</w:t>
      </w:r>
    </w:p>
    <w:p w14:paraId="7BFD24A3" w14:textId="77777777" w:rsidR="00BC1FB5" w:rsidRPr="009701E8" w:rsidRDefault="00BC1FB5" w:rsidP="00BC1FB5">
      <w:pPr>
        <w:pStyle w:val="NoSpacing"/>
        <w:rPr>
          <w:lang w:val="lb-LU"/>
        </w:rPr>
      </w:pPr>
    </w:p>
    <w:p w14:paraId="1FFF0E9F" w14:textId="75803914" w:rsidR="00BC1FB5" w:rsidRPr="009701E8" w:rsidRDefault="00BC1FB5" w:rsidP="00BC1FB5">
      <w:pPr>
        <w:pStyle w:val="NoSpacing"/>
        <w:rPr>
          <w:lang w:val="lb-LU"/>
        </w:rPr>
      </w:pPr>
      <w:proofErr w:type="spellStart"/>
      <w:r w:rsidRPr="009701E8">
        <w:rPr>
          <w:lang w:val="lb-LU"/>
        </w:rPr>
        <w:t>Wa</w:t>
      </w:r>
      <w:proofErr w:type="spellEnd"/>
      <w:r w:rsidR="00540EA4">
        <w:rPr>
          <w:lang w:val="lb-LU"/>
        </w:rPr>
        <w:t xml:space="preserve"> </w:t>
      </w:r>
      <w:r w:rsidRPr="009701E8">
        <w:rPr>
          <w:lang w:val="lb-LU"/>
        </w:rPr>
        <w:t>Jonker a Problemer geroden oder Froen hunn, ass et wichteg,</w:t>
      </w:r>
      <w:r w:rsidR="0026510D">
        <w:rPr>
          <w:lang w:val="lb-LU"/>
        </w:rPr>
        <w:t xml:space="preserve"> </w:t>
      </w:r>
      <w:r w:rsidRPr="009701E8">
        <w:rPr>
          <w:lang w:val="lb-LU"/>
        </w:rPr>
        <w:t>se net eleng ze loossen an u passend Strukturen ze verweisen:</w:t>
      </w:r>
    </w:p>
    <w:p w14:paraId="16E0B358" w14:textId="77777777" w:rsidR="00BC1FB5" w:rsidRPr="009701E8" w:rsidRDefault="00BC1FB5" w:rsidP="00BC1FB5">
      <w:pPr>
        <w:pStyle w:val="NoSpacing"/>
        <w:rPr>
          <w:lang w:val="lb-LU"/>
        </w:rPr>
      </w:pPr>
    </w:p>
    <w:p w14:paraId="454CF8AE" w14:textId="2FD9DBE6" w:rsidR="00BC1FB5" w:rsidRPr="009701E8" w:rsidRDefault="00BC1FB5" w:rsidP="00BC1FB5">
      <w:pPr>
        <w:pStyle w:val="NoSpacing"/>
        <w:rPr>
          <w:lang w:val="lb-LU"/>
        </w:rPr>
      </w:pPr>
      <w:r w:rsidRPr="009701E8">
        <w:rPr>
          <w:lang w:val="lb-LU"/>
        </w:rPr>
        <w:t xml:space="preserve">BEE SECURE </w:t>
      </w:r>
      <w:proofErr w:type="spellStart"/>
      <w:r w:rsidRPr="009701E8">
        <w:rPr>
          <w:lang w:val="lb-LU"/>
        </w:rPr>
        <w:t>Helpline</w:t>
      </w:r>
      <w:proofErr w:type="spellEnd"/>
      <w:r w:rsidR="0026510D">
        <w:rPr>
          <w:lang w:val="lb-LU"/>
        </w:rPr>
        <w:t xml:space="preserve">: </w:t>
      </w:r>
      <w:r w:rsidRPr="009701E8">
        <w:rPr>
          <w:lang w:val="lb-LU"/>
        </w:rPr>
        <w:t>8002 1234</w:t>
      </w:r>
    </w:p>
    <w:p w14:paraId="2E2EF0B7" w14:textId="54B10C9C" w:rsidR="00BC1FB5" w:rsidRPr="009701E8" w:rsidRDefault="00BC1FB5" w:rsidP="00BC1FB5">
      <w:pPr>
        <w:pStyle w:val="NoSpacing"/>
        <w:rPr>
          <w:lang w:val="lb-LU"/>
        </w:rPr>
      </w:pPr>
      <w:r w:rsidRPr="009701E8">
        <w:rPr>
          <w:lang w:val="lb-LU"/>
        </w:rPr>
        <w:t>Gratis, anonym a fir Jonker, Elteren</w:t>
      </w:r>
      <w:r w:rsidR="0026510D">
        <w:rPr>
          <w:lang w:val="lb-LU"/>
        </w:rPr>
        <w:t>, Prof</w:t>
      </w:r>
      <w:r w:rsidR="00F56A87">
        <w:rPr>
          <w:lang w:val="lb-LU"/>
        </w:rPr>
        <w:t>f</w:t>
      </w:r>
      <w:r w:rsidR="0026510D">
        <w:rPr>
          <w:lang w:val="lb-LU"/>
        </w:rPr>
        <w:t>en</w:t>
      </w:r>
      <w:r w:rsidRPr="009701E8">
        <w:rPr>
          <w:lang w:val="lb-LU"/>
        </w:rPr>
        <w:t xml:space="preserve"> a</w:t>
      </w:r>
      <w:r w:rsidR="0026510D">
        <w:rPr>
          <w:lang w:val="lb-LU"/>
        </w:rPr>
        <w:t>n</w:t>
      </w:r>
      <w:r w:rsidRPr="009701E8">
        <w:rPr>
          <w:lang w:val="lb-LU"/>
        </w:rPr>
        <w:t xml:space="preserve"> </w:t>
      </w:r>
      <w:r w:rsidR="0026510D">
        <w:rPr>
          <w:lang w:val="lb-LU"/>
        </w:rPr>
        <w:t>Erzéier</w:t>
      </w:r>
    </w:p>
    <w:p w14:paraId="4E70665A" w14:textId="49136BE1" w:rsidR="00BC1FB5" w:rsidRPr="009701E8" w:rsidRDefault="00BC1FB5" w:rsidP="005F0E4B">
      <w:pPr>
        <w:pStyle w:val="NoSpacing"/>
        <w:rPr>
          <w:lang w:val="lb-LU"/>
        </w:rPr>
      </w:pPr>
    </w:p>
    <w:p w14:paraId="4B4C6E90" w14:textId="77777777" w:rsidR="00BC1FB5" w:rsidRPr="009701E8" w:rsidRDefault="00BC1FB5" w:rsidP="00BC1FB5">
      <w:pPr>
        <w:pStyle w:val="Heading2"/>
        <w:rPr>
          <w:lang w:val="lb-LU"/>
        </w:rPr>
      </w:pPr>
      <w:r w:rsidRPr="009701E8">
        <w:rPr>
          <w:lang w:val="lb-LU"/>
        </w:rPr>
        <w:t>Fir mat an de Klassesall</w:t>
      </w:r>
    </w:p>
    <w:p w14:paraId="4E3A79E1" w14:textId="77777777" w:rsidR="00BC1FB5" w:rsidRPr="009701E8" w:rsidRDefault="00BC1FB5" w:rsidP="00BC1FB5">
      <w:pPr>
        <w:pStyle w:val="NoSpacing"/>
        <w:rPr>
          <w:lang w:val="lb-LU"/>
        </w:rPr>
      </w:pPr>
    </w:p>
    <w:p w14:paraId="34629856" w14:textId="77777777" w:rsidR="00BC1FB5" w:rsidRPr="009701E8" w:rsidRDefault="00BC1FB5" w:rsidP="00BC1FB5">
      <w:pPr>
        <w:pStyle w:val="NoSpacing"/>
        <w:rPr>
          <w:lang w:val="lb-LU"/>
        </w:rPr>
      </w:pPr>
      <w:r w:rsidRPr="009701E8">
        <w:rPr>
          <w:lang w:val="lb-LU"/>
        </w:rPr>
        <w:t>Op bee-secure.lu fannt Dir:</w:t>
      </w:r>
    </w:p>
    <w:p w14:paraId="61F0DC57" w14:textId="77777777" w:rsidR="006B0799" w:rsidRDefault="006B0799" w:rsidP="00540EA4">
      <w:pPr>
        <w:pStyle w:val="NoSpacing"/>
        <w:rPr>
          <w:lang w:val="lb-LU"/>
        </w:rPr>
      </w:pPr>
    </w:p>
    <w:p w14:paraId="1A544440" w14:textId="2DCB0E50" w:rsidR="006B0799" w:rsidRDefault="006B0799" w:rsidP="00BF4E21">
      <w:pPr>
        <w:pStyle w:val="NoSpacing"/>
        <w:numPr>
          <w:ilvl w:val="0"/>
          <w:numId w:val="26"/>
        </w:numPr>
        <w:rPr>
          <w:lang w:val="lb-LU"/>
        </w:rPr>
      </w:pPr>
      <w:r>
        <w:rPr>
          <w:lang w:val="lb-LU"/>
        </w:rPr>
        <w:t xml:space="preserve">Eng Formatioun fir 6e a 5e Klassen am Secondaire </w:t>
      </w:r>
    </w:p>
    <w:p w14:paraId="0FA9CCA5" w14:textId="3E8BF574" w:rsidR="00BF4E21" w:rsidRDefault="00BF4E21" w:rsidP="00540EA4">
      <w:pPr>
        <w:pStyle w:val="NoSpacing"/>
        <w:numPr>
          <w:ilvl w:val="1"/>
          <w:numId w:val="26"/>
        </w:numPr>
        <w:rPr>
          <w:lang w:val="lb-LU"/>
        </w:rPr>
      </w:pPr>
      <w:proofErr w:type="spellStart"/>
      <w:r w:rsidRPr="00BF4E21">
        <w:rPr>
          <w:lang w:val="lb-LU"/>
        </w:rPr>
        <w:t>Fact</w:t>
      </w:r>
      <w:proofErr w:type="spellEnd"/>
      <w:r w:rsidRPr="00BF4E21">
        <w:rPr>
          <w:lang w:val="lb-LU"/>
        </w:rPr>
        <w:t xml:space="preserve"> Check – Safe </w:t>
      </w:r>
      <w:proofErr w:type="spellStart"/>
      <w:r w:rsidRPr="00BF4E21">
        <w:rPr>
          <w:lang w:val="lb-LU"/>
        </w:rPr>
        <w:t>and</w:t>
      </w:r>
      <w:proofErr w:type="spellEnd"/>
      <w:r w:rsidRPr="00BF4E21">
        <w:rPr>
          <w:lang w:val="lb-LU"/>
        </w:rPr>
        <w:t xml:space="preserve"> </w:t>
      </w:r>
      <w:proofErr w:type="spellStart"/>
      <w:r w:rsidRPr="00BF4E21">
        <w:rPr>
          <w:lang w:val="lb-LU"/>
        </w:rPr>
        <w:t>Sound</w:t>
      </w:r>
      <w:proofErr w:type="spellEnd"/>
      <w:r>
        <w:rPr>
          <w:lang w:val="lb-LU"/>
        </w:rPr>
        <w:t xml:space="preserve">: </w:t>
      </w:r>
      <w:hyperlink r:id="rId7" w:history="1">
        <w:r w:rsidRPr="007350E7">
          <w:rPr>
            <w:rStyle w:val="Hyperlink"/>
            <w:lang w:val="lb-LU"/>
          </w:rPr>
          <w:t>https://www.bee-secure.lu/de/training/fact-check-safe-and-sound-2/</w:t>
        </w:r>
      </w:hyperlink>
    </w:p>
    <w:p w14:paraId="2E358BAB" w14:textId="4E1E1C92" w:rsidR="00BF4E21" w:rsidRDefault="00BF4E21" w:rsidP="00BC1FB5">
      <w:pPr>
        <w:pStyle w:val="NoSpacing"/>
        <w:rPr>
          <w:lang w:val="lb-LU"/>
        </w:rPr>
      </w:pPr>
    </w:p>
    <w:p w14:paraId="3725AB0E" w14:textId="03EF2237" w:rsidR="006B0799" w:rsidRDefault="006B0799" w:rsidP="00BF4E21">
      <w:pPr>
        <w:pStyle w:val="NoSpacing"/>
        <w:numPr>
          <w:ilvl w:val="0"/>
          <w:numId w:val="26"/>
        </w:numPr>
        <w:rPr>
          <w:lang w:val="lb-LU"/>
        </w:rPr>
      </w:pPr>
      <w:r>
        <w:rPr>
          <w:lang w:val="lb-LU"/>
        </w:rPr>
        <w:t>Artikele fir an der Klass ze liesen (DE &amp; FR)</w:t>
      </w:r>
    </w:p>
    <w:p w14:paraId="25357CF1" w14:textId="7002D155" w:rsidR="0013023B" w:rsidRDefault="0013023B" w:rsidP="00540EA4">
      <w:pPr>
        <w:pStyle w:val="NoSpacing"/>
        <w:numPr>
          <w:ilvl w:val="1"/>
          <w:numId w:val="26"/>
        </w:numPr>
        <w:rPr>
          <w:lang w:val="lb-LU"/>
        </w:rPr>
      </w:pPr>
      <w:proofErr w:type="spellStart"/>
      <w:r w:rsidRPr="0013023B">
        <w:rPr>
          <w:lang w:val="lb-LU"/>
        </w:rPr>
        <w:t>Die</w:t>
      </w:r>
      <w:proofErr w:type="spellEnd"/>
      <w:r w:rsidRPr="0013023B">
        <w:rPr>
          <w:lang w:val="lb-LU"/>
        </w:rPr>
        <w:t xml:space="preserve"> </w:t>
      </w:r>
      <w:proofErr w:type="spellStart"/>
      <w:r w:rsidRPr="0013023B">
        <w:rPr>
          <w:lang w:val="lb-LU"/>
        </w:rPr>
        <w:t>Verlockung</w:t>
      </w:r>
      <w:proofErr w:type="spellEnd"/>
      <w:r w:rsidRPr="0013023B">
        <w:rPr>
          <w:lang w:val="lb-LU"/>
        </w:rPr>
        <w:t xml:space="preserve"> des schnellen </w:t>
      </w:r>
      <w:proofErr w:type="spellStart"/>
      <w:r w:rsidRPr="0013023B">
        <w:rPr>
          <w:lang w:val="lb-LU"/>
        </w:rPr>
        <w:t>Geldes</w:t>
      </w:r>
      <w:proofErr w:type="spellEnd"/>
      <w:r w:rsidRPr="0013023B">
        <w:rPr>
          <w:lang w:val="lb-LU"/>
        </w:rPr>
        <w:t xml:space="preserve">: </w:t>
      </w:r>
      <w:proofErr w:type="spellStart"/>
      <w:r w:rsidRPr="0013023B">
        <w:rPr>
          <w:lang w:val="lb-LU"/>
        </w:rPr>
        <w:t>Multi</w:t>
      </w:r>
      <w:proofErr w:type="spellEnd"/>
      <w:r w:rsidRPr="0013023B">
        <w:rPr>
          <w:lang w:val="lb-LU"/>
        </w:rPr>
        <w:t xml:space="preserve">-Level-Marketing </w:t>
      </w:r>
      <w:proofErr w:type="spellStart"/>
      <w:r w:rsidRPr="0013023B">
        <w:rPr>
          <w:lang w:val="lb-LU"/>
        </w:rPr>
        <w:t>und</w:t>
      </w:r>
      <w:proofErr w:type="spellEnd"/>
      <w:r w:rsidRPr="0013023B">
        <w:rPr>
          <w:lang w:val="lb-LU"/>
        </w:rPr>
        <w:t xml:space="preserve"> Co.</w:t>
      </w:r>
      <w:r>
        <w:rPr>
          <w:lang w:val="lb-LU"/>
        </w:rPr>
        <w:t xml:space="preserve">: </w:t>
      </w:r>
      <w:hyperlink r:id="rId8" w:history="1">
        <w:r w:rsidRPr="007350E7">
          <w:rPr>
            <w:rStyle w:val="Hyperlink"/>
            <w:lang w:val="lb-LU"/>
          </w:rPr>
          <w:t>https://www.bee-secure.lu/de/publikation/die-verlockung-des-schnellen-geldes-multi-level-marketing-und-co/</w:t>
        </w:r>
      </w:hyperlink>
    </w:p>
    <w:p w14:paraId="5977BC03" w14:textId="7596F842" w:rsidR="0013023B" w:rsidRDefault="0013023B" w:rsidP="00BC1FB5">
      <w:pPr>
        <w:pStyle w:val="NoSpacing"/>
        <w:rPr>
          <w:lang w:val="lb-LU"/>
        </w:rPr>
      </w:pPr>
    </w:p>
    <w:p w14:paraId="335CAE83" w14:textId="1BAA516F" w:rsidR="0013023B" w:rsidRPr="0078057A" w:rsidRDefault="0013023B" w:rsidP="00540EA4">
      <w:pPr>
        <w:pStyle w:val="NoSpacing"/>
        <w:numPr>
          <w:ilvl w:val="1"/>
          <w:numId w:val="26"/>
        </w:numPr>
        <w:rPr>
          <w:i/>
          <w:iCs/>
          <w:lang w:val="lb-LU"/>
        </w:rPr>
      </w:pPr>
      <w:proofErr w:type="spellStart"/>
      <w:r w:rsidRPr="0078057A">
        <w:rPr>
          <w:i/>
          <w:iCs/>
          <w:lang w:val="lb-LU"/>
        </w:rPr>
        <w:t>Betrug</w:t>
      </w:r>
      <w:proofErr w:type="spellEnd"/>
      <w:r w:rsidRPr="0078057A">
        <w:rPr>
          <w:i/>
          <w:iCs/>
          <w:lang w:val="lb-LU"/>
        </w:rPr>
        <w:t xml:space="preserve"> beim Online Banking: </w:t>
      </w:r>
      <w:hyperlink r:id="rId9" w:history="1">
        <w:r w:rsidRPr="0078057A">
          <w:rPr>
            <w:rStyle w:val="Hyperlink"/>
            <w:i/>
            <w:iCs/>
            <w:lang w:val="lb-LU"/>
          </w:rPr>
          <w:t>https://www.bee-secure.lu/de/publikation/betrug-beim-online-banking/</w:t>
        </w:r>
      </w:hyperlink>
    </w:p>
    <w:p w14:paraId="22E299E1" w14:textId="121088F3" w:rsidR="0013023B" w:rsidRPr="0078057A" w:rsidRDefault="0013023B" w:rsidP="00BC1FB5">
      <w:pPr>
        <w:pStyle w:val="NoSpacing"/>
        <w:rPr>
          <w:i/>
          <w:iCs/>
          <w:lang w:val="lb-LU"/>
        </w:rPr>
      </w:pPr>
    </w:p>
    <w:p w14:paraId="1F62824F" w14:textId="68CD8CA3" w:rsidR="0013023B" w:rsidRPr="0078057A" w:rsidRDefault="0013023B" w:rsidP="00540EA4">
      <w:pPr>
        <w:pStyle w:val="NoSpacing"/>
        <w:numPr>
          <w:ilvl w:val="1"/>
          <w:numId w:val="26"/>
        </w:numPr>
        <w:rPr>
          <w:i/>
          <w:iCs/>
          <w:lang w:val="lb-LU"/>
        </w:rPr>
      </w:pPr>
      <w:proofErr w:type="spellStart"/>
      <w:r w:rsidRPr="0078057A">
        <w:rPr>
          <w:i/>
          <w:iCs/>
          <w:lang w:val="lb-LU"/>
        </w:rPr>
        <w:t>Betrug</w:t>
      </w:r>
      <w:proofErr w:type="spellEnd"/>
      <w:r w:rsidRPr="0078057A">
        <w:rPr>
          <w:i/>
          <w:iCs/>
          <w:lang w:val="lb-LU"/>
        </w:rPr>
        <w:t xml:space="preserve"> beim Online Shopping: </w:t>
      </w:r>
      <w:hyperlink r:id="rId10" w:history="1">
        <w:r w:rsidRPr="0078057A">
          <w:rPr>
            <w:rStyle w:val="Hyperlink"/>
            <w:i/>
            <w:iCs/>
            <w:lang w:val="lb-LU"/>
          </w:rPr>
          <w:t>https://www.bee-secure.lu/de/publikation/betrug-beim-online-shopping/</w:t>
        </w:r>
      </w:hyperlink>
    </w:p>
    <w:p w14:paraId="3EDFA154" w14:textId="77777777" w:rsidR="0013023B" w:rsidRPr="009701E8" w:rsidRDefault="0013023B" w:rsidP="00BC1FB5">
      <w:pPr>
        <w:pStyle w:val="NoSpacing"/>
        <w:rPr>
          <w:lang w:val="lb-LU"/>
        </w:rPr>
      </w:pPr>
    </w:p>
    <w:p w14:paraId="1F77DC51" w14:textId="2CC36FEA" w:rsidR="00BC1FB5" w:rsidRPr="0063427B" w:rsidRDefault="00BC1FB5" w:rsidP="00BC1FB5">
      <w:pPr>
        <w:rPr>
          <w:rFonts w:ascii="Calibri" w:hAnsi="Calibri"/>
          <w:lang w:val="lb-LU"/>
        </w:rPr>
      </w:pPr>
      <w:r w:rsidRPr="0063427B">
        <w:rPr>
          <w:rFonts w:ascii="Calibri" w:hAnsi="Calibri"/>
          <w:lang w:val="lb-LU"/>
        </w:rPr>
        <w:t>De BEE SECURE UPDATE faasst déi aktuell Themen zesummen, déi am Moment an der digitaler Welt wichteg sinn an Hinsicht op d’ Missioun fir eng méi responsabel a sécher Notzung vum Internet ze sensibiliséieren. Méi Informatiounen zu BEE SECURE fannt Dir</w:t>
      </w:r>
      <w:r w:rsidR="0094083E">
        <w:rPr>
          <w:rFonts w:ascii="Calibri" w:hAnsi="Calibri"/>
          <w:lang w:val="lb-LU"/>
        </w:rPr>
        <w:t xml:space="preserve"> </w:t>
      </w:r>
      <w:r w:rsidRPr="0063427B">
        <w:rPr>
          <w:rFonts w:ascii="Calibri" w:hAnsi="Calibri"/>
          <w:lang w:val="lb-LU"/>
        </w:rPr>
        <w:t>hei (</w:t>
      </w:r>
      <w:hyperlink r:id="rId11" w:history="1">
        <w:r w:rsidRPr="0063427B">
          <w:rPr>
            <w:rStyle w:val="Hyperlink"/>
            <w:lang w:val="lb-LU"/>
          </w:rPr>
          <w:t>https://www.bee-secure.lu/fr/a-propos/</w:t>
        </w:r>
      </w:hyperlink>
      <w:r w:rsidRPr="0063427B">
        <w:rPr>
          <w:rFonts w:ascii="Calibri" w:hAnsi="Calibri"/>
          <w:lang w:val="lb-LU"/>
        </w:rPr>
        <w:t xml:space="preserve">). </w:t>
      </w:r>
    </w:p>
    <w:p w14:paraId="544BE30B" w14:textId="77777777" w:rsidR="00BC1FB5" w:rsidRPr="0063427B" w:rsidRDefault="00BC1FB5" w:rsidP="00BC1FB5">
      <w:pPr>
        <w:rPr>
          <w:rFonts w:ascii="Calibri" w:hAnsi="Calibri"/>
          <w:lang w:val="lb-LU"/>
        </w:rPr>
      </w:pPr>
      <w:r w:rsidRPr="0063427B">
        <w:rPr>
          <w:rFonts w:ascii="Calibri" w:hAnsi="Calibri"/>
          <w:lang w:val="lb-LU"/>
        </w:rPr>
        <w:t>Zéckt net dës Newsletter weider ze leeden fir d’ Messagen ze deelen.</w:t>
      </w:r>
    </w:p>
    <w:sectPr w:rsidR="00BC1FB5" w:rsidRPr="006342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F0559B"/>
    <w:multiLevelType w:val="multilevel"/>
    <w:tmpl w:val="DC1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2F27D6"/>
    <w:multiLevelType w:val="hybridMultilevel"/>
    <w:tmpl w:val="A09049B6"/>
    <w:lvl w:ilvl="0" w:tplc="C02A9D1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B6353"/>
    <w:multiLevelType w:val="hybridMultilevel"/>
    <w:tmpl w:val="7BC0EB2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E576F"/>
    <w:multiLevelType w:val="hybridMultilevel"/>
    <w:tmpl w:val="EB4659A8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A14BE"/>
    <w:multiLevelType w:val="hybridMultilevel"/>
    <w:tmpl w:val="C9347464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D4F36"/>
    <w:multiLevelType w:val="hybridMultilevel"/>
    <w:tmpl w:val="1354D018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8668F"/>
    <w:multiLevelType w:val="hybridMultilevel"/>
    <w:tmpl w:val="B814749E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8282F"/>
    <w:multiLevelType w:val="hybridMultilevel"/>
    <w:tmpl w:val="78F48408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71C99"/>
    <w:multiLevelType w:val="hybridMultilevel"/>
    <w:tmpl w:val="C63C8404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203A1"/>
    <w:multiLevelType w:val="hybridMultilevel"/>
    <w:tmpl w:val="9D9A9CE2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60668"/>
    <w:multiLevelType w:val="hybridMultilevel"/>
    <w:tmpl w:val="0244386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933B9"/>
    <w:multiLevelType w:val="multilevel"/>
    <w:tmpl w:val="D820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C50672"/>
    <w:multiLevelType w:val="hybridMultilevel"/>
    <w:tmpl w:val="02CCB232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340D3"/>
    <w:multiLevelType w:val="hybridMultilevel"/>
    <w:tmpl w:val="D38C3C0C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534E9"/>
    <w:multiLevelType w:val="hybridMultilevel"/>
    <w:tmpl w:val="2A660B30"/>
    <w:lvl w:ilvl="0" w:tplc="046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4542E"/>
    <w:multiLevelType w:val="hybridMultilevel"/>
    <w:tmpl w:val="55EA7462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426E6"/>
    <w:multiLevelType w:val="hybridMultilevel"/>
    <w:tmpl w:val="F90AB5F2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6638D"/>
    <w:multiLevelType w:val="hybridMultilevel"/>
    <w:tmpl w:val="C99C0A94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F2F80"/>
    <w:multiLevelType w:val="hybridMultilevel"/>
    <w:tmpl w:val="171E5B00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01A57"/>
    <w:multiLevelType w:val="hybridMultilevel"/>
    <w:tmpl w:val="406A7198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27"/>
  </w:num>
  <w:num w:numId="12">
    <w:abstractNumId w:val="18"/>
  </w:num>
  <w:num w:numId="13">
    <w:abstractNumId w:val="9"/>
  </w:num>
  <w:num w:numId="14">
    <w:abstractNumId w:val="20"/>
  </w:num>
  <w:num w:numId="15">
    <w:abstractNumId w:val="25"/>
  </w:num>
  <w:num w:numId="16">
    <w:abstractNumId w:val="28"/>
  </w:num>
  <w:num w:numId="17">
    <w:abstractNumId w:val="16"/>
  </w:num>
  <w:num w:numId="18">
    <w:abstractNumId w:val="13"/>
  </w:num>
  <w:num w:numId="19">
    <w:abstractNumId w:val="24"/>
  </w:num>
  <w:num w:numId="20">
    <w:abstractNumId w:val="17"/>
  </w:num>
  <w:num w:numId="21">
    <w:abstractNumId w:val="26"/>
  </w:num>
  <w:num w:numId="22">
    <w:abstractNumId w:val="19"/>
  </w:num>
  <w:num w:numId="23">
    <w:abstractNumId w:val="14"/>
  </w:num>
  <w:num w:numId="24">
    <w:abstractNumId w:val="15"/>
  </w:num>
  <w:num w:numId="25">
    <w:abstractNumId w:val="10"/>
  </w:num>
  <w:num w:numId="26">
    <w:abstractNumId w:val="12"/>
  </w:num>
  <w:num w:numId="27">
    <w:abstractNumId w:val="22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5BBB"/>
    <w:rsid w:val="0013023B"/>
    <w:rsid w:val="00140AE6"/>
    <w:rsid w:val="0015074B"/>
    <w:rsid w:val="001513F8"/>
    <w:rsid w:val="001633E5"/>
    <w:rsid w:val="00190A07"/>
    <w:rsid w:val="00247CC0"/>
    <w:rsid w:val="0026510D"/>
    <w:rsid w:val="00265BC6"/>
    <w:rsid w:val="0029639D"/>
    <w:rsid w:val="00326F90"/>
    <w:rsid w:val="0037473F"/>
    <w:rsid w:val="003A590C"/>
    <w:rsid w:val="00437DFF"/>
    <w:rsid w:val="004707EF"/>
    <w:rsid w:val="004C0BD5"/>
    <w:rsid w:val="00527100"/>
    <w:rsid w:val="00540EA4"/>
    <w:rsid w:val="005F0E4B"/>
    <w:rsid w:val="0063427B"/>
    <w:rsid w:val="006B0799"/>
    <w:rsid w:val="006C6EE6"/>
    <w:rsid w:val="0078057A"/>
    <w:rsid w:val="008750AB"/>
    <w:rsid w:val="008947DC"/>
    <w:rsid w:val="0094083E"/>
    <w:rsid w:val="009701E8"/>
    <w:rsid w:val="009A71B4"/>
    <w:rsid w:val="00AA1D8D"/>
    <w:rsid w:val="00AB640C"/>
    <w:rsid w:val="00AC1045"/>
    <w:rsid w:val="00B47730"/>
    <w:rsid w:val="00B76707"/>
    <w:rsid w:val="00BC1FB5"/>
    <w:rsid w:val="00BF4E21"/>
    <w:rsid w:val="00CB0664"/>
    <w:rsid w:val="00F56A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BA5EE"/>
  <w14:defaultImageDpi w14:val="300"/>
  <w15:docId w15:val="{DDB59FB3-B6B2-4C45-9D70-F73E1ADB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9A71B4"/>
    <w:pPr>
      <w:spacing w:after="0" w:line="240" w:lineRule="auto"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6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40C"/>
    <w:rPr>
      <w:color w:val="605E5C"/>
      <w:shd w:val="clear" w:color="auto" w:fill="E1DFDD"/>
    </w:rPr>
  </w:style>
  <w:style w:type="paragraph" w:customStyle="1" w:styleId="k">
    <w:name w:val="k"/>
    <w:basedOn w:val="Normal"/>
    <w:rsid w:val="003A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b-LU" w:eastAsia="lb-LU"/>
    </w:rPr>
  </w:style>
  <w:style w:type="paragraph" w:customStyle="1" w:styleId="b">
    <w:name w:val="b"/>
    <w:basedOn w:val="Normal"/>
    <w:rsid w:val="003A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b-LU" w:eastAsia="lb-LU"/>
    </w:rPr>
  </w:style>
  <w:style w:type="character" w:styleId="FollowedHyperlink">
    <w:name w:val="FollowedHyperlink"/>
    <w:basedOn w:val="DefaultParagraphFont"/>
    <w:uiPriority w:val="99"/>
    <w:semiHidden/>
    <w:unhideWhenUsed/>
    <w:rsid w:val="00140AE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0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7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b-LU" w:eastAsia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e-secure.lu/de/publikation/die-verlockung-des-schnellen-geldes-multi-level-marketing-und-c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ee-secure.lu/de/training/fact-check-safe-and-sound-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ice.public.lu/en/prevention/arnaques/money-muling.html" TargetMode="External"/><Relationship Id="rId11" Type="http://schemas.openxmlformats.org/officeDocument/2006/relationships/hyperlink" Target="https://www.bee-secure.lu/fr/a-propo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ee-secure.lu/de/publikation/betrug-beim-online-shopp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e-secure.lu/de/publikation/betrug-beim-online-ban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Kaufmann</dc:creator>
  <cp:keywords/>
  <dc:description>generated by python-docx</dc:description>
  <cp:lastModifiedBy>KAUFMANN Jeff</cp:lastModifiedBy>
  <cp:revision>4</cp:revision>
  <dcterms:created xsi:type="dcterms:W3CDTF">2026-03-05T11:54:00Z</dcterms:created>
  <dcterms:modified xsi:type="dcterms:W3CDTF">2026-03-05T12:11:00Z</dcterms:modified>
  <cp:category/>
</cp:coreProperties>
</file>